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margin" w:tblpY="349"/>
        <w:tblW w:w="0" w:type="auto"/>
        <w:tblLook w:val="04A0" w:firstRow="1" w:lastRow="0" w:firstColumn="1" w:lastColumn="0" w:noHBand="0" w:noVBand="1"/>
      </w:tblPr>
      <w:tblGrid>
        <w:gridCol w:w="9166"/>
      </w:tblGrid>
      <w:tr w:rsidR="00A95F12" w:rsidRPr="00A95F12" w:rsidTr="00C3118A">
        <w:tc>
          <w:tcPr>
            <w:tcW w:w="9166" w:type="dxa"/>
          </w:tcPr>
          <w:p w:rsidR="00150F6C" w:rsidRPr="00A95F12" w:rsidRDefault="00C3118A" w:rsidP="002D2CE0">
            <w:pPr>
              <w:spacing w:before="100" w:beforeAutospacing="1" w:after="100" w:afterAutospacing="1"/>
              <w:rPr>
                <w:rFonts w:eastAsia="Times New Roman" w:cstheme="minorHAnsi"/>
                <w:sz w:val="24"/>
                <w:szCs w:val="24"/>
                <w:lang w:val="es-ES" w:eastAsia="es-ES"/>
              </w:rPr>
            </w:pPr>
            <w:r w:rsidRPr="00A95F12">
              <w:rPr>
                <w:rFonts w:eastAsia="Times New Roman" w:cstheme="minorHAnsi"/>
                <w:sz w:val="24"/>
                <w:szCs w:val="24"/>
                <w:lang w:val="es-ES" w:eastAsia="es-ES"/>
              </w:rPr>
              <w:t>El propósito del Plan de Gestión de Datos (PGD) es proveer un análisis de los principales elementos de la política de gestión de datos que se usarán por los solicitantes en relación con todos los datasets que serán generados por el proyecto.</w:t>
            </w:r>
            <w:r w:rsidR="006D2A1B">
              <w:rPr>
                <w:rFonts w:eastAsia="Times New Roman" w:cstheme="minorHAnsi"/>
                <w:sz w:val="24"/>
                <w:szCs w:val="24"/>
                <w:lang w:val="es-ES" w:eastAsia="es-ES"/>
              </w:rPr>
              <w:t xml:space="preserve"> </w:t>
            </w:r>
            <w:r w:rsidRPr="00A95F12">
              <w:rPr>
                <w:rFonts w:eastAsia="Times New Roman" w:cstheme="minorHAnsi"/>
                <w:sz w:val="24"/>
                <w:szCs w:val="24"/>
                <w:lang w:val="es-ES" w:eastAsia="es-ES"/>
              </w:rPr>
              <w:t>El PGD no es un documento fijo, sino que va evolucionando durante la vida del proyecto.</w:t>
            </w:r>
          </w:p>
          <w:p w:rsidR="00C3118A" w:rsidRPr="00A95F12" w:rsidRDefault="00150F6C" w:rsidP="002D2CE0">
            <w:pPr>
              <w:spacing w:before="100" w:beforeAutospacing="1" w:after="100" w:afterAutospacing="1"/>
              <w:rPr>
                <w:rFonts w:cstheme="minorHAnsi"/>
              </w:rPr>
            </w:pPr>
            <w:r w:rsidRPr="00A95F12">
              <w:rPr>
                <w:rFonts w:eastAsia="Times New Roman" w:cstheme="minorHAnsi"/>
                <w:sz w:val="24"/>
                <w:szCs w:val="24"/>
                <w:lang w:val="es-ES" w:eastAsia="es-ES"/>
              </w:rPr>
              <w:t xml:space="preserve">Ver </w:t>
            </w:r>
            <w:hyperlink w:anchor="_EJEMPLO_1:" w:history="1">
              <w:r w:rsidRPr="00A95F12">
                <w:rPr>
                  <w:rStyle w:val="Hipervnculo"/>
                  <w:rFonts w:eastAsia="Times New Roman" w:cstheme="minorHAnsi"/>
                  <w:color w:val="auto"/>
                  <w:sz w:val="24"/>
                  <w:szCs w:val="24"/>
                  <w:lang w:val="es-ES" w:eastAsia="es-ES"/>
                </w:rPr>
                <w:t>Ejemplos</w:t>
              </w:r>
            </w:hyperlink>
          </w:p>
        </w:tc>
      </w:tr>
      <w:tr w:rsidR="00A95F12" w:rsidRPr="006D2A1B" w:rsidTr="00C3118A">
        <w:tc>
          <w:tcPr>
            <w:tcW w:w="9166" w:type="dxa"/>
          </w:tcPr>
          <w:p w:rsidR="00C3118A" w:rsidRPr="006D2A1B" w:rsidRDefault="00C3118A" w:rsidP="00C3118A">
            <w:pPr>
              <w:pStyle w:val="Ttulo3"/>
              <w:outlineLvl w:val="2"/>
              <w:rPr>
                <w:rFonts w:cstheme="minorHAnsi"/>
                <w:i w:val="0"/>
                <w:lang w:val="en-GB"/>
              </w:rPr>
            </w:pPr>
            <w:r w:rsidRPr="006D2A1B">
              <w:rPr>
                <w:rFonts w:cstheme="minorHAnsi"/>
                <w:i w:val="0"/>
                <w:lang w:val="en-GB"/>
              </w:rPr>
              <w:t>Project title and brief description: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052"/>
              <w:gridCol w:w="149"/>
            </w:tblGrid>
            <w:tr w:rsidR="00A95F12" w:rsidRPr="00A95F12" w:rsidTr="006610D6">
              <w:trPr>
                <w:tblCellSpacing w:w="15" w:type="dxa"/>
              </w:trPr>
              <w:tc>
                <w:tcPr>
                  <w:tcW w:w="0" w:type="auto"/>
                  <w:vAlign w:val="center"/>
                  <w:hideMark/>
                </w:tcPr>
                <w:p w:rsidR="00C3118A" w:rsidRPr="00A95F12" w:rsidRDefault="00C3118A" w:rsidP="006D2A1B">
                  <w:pPr>
                    <w:framePr w:hSpace="141" w:wrap="around" w:vAnchor="text" w:hAnchor="margin" w:y="349"/>
                    <w:spacing w:after="0" w:line="240" w:lineRule="auto"/>
                    <w:rPr>
                      <w:rFonts w:eastAsia="Times New Roman" w:cstheme="minorHAnsi"/>
                      <w:sz w:val="24"/>
                      <w:szCs w:val="24"/>
                      <w:lang w:val="es-ES" w:eastAsia="es-ES"/>
                    </w:rPr>
                  </w:pPr>
                  <w:r w:rsidRPr="00A95F12">
                    <w:rPr>
                      <w:rFonts w:eastAsia="Times New Roman" w:cstheme="minorHAnsi"/>
                      <w:sz w:val="24"/>
                      <w:szCs w:val="24"/>
                      <w:lang w:val="es-ES" w:eastAsia="es-ES"/>
                    </w:rPr>
                    <w:t>Plan name</w:t>
                  </w:r>
                </w:p>
              </w:tc>
              <w:tc>
                <w:tcPr>
                  <w:tcW w:w="0" w:type="auto"/>
                  <w:vAlign w:val="center"/>
                </w:tcPr>
                <w:p w:rsidR="00C3118A" w:rsidRPr="00A95F12" w:rsidRDefault="00C3118A" w:rsidP="006D2A1B">
                  <w:pPr>
                    <w:framePr w:hSpace="141" w:wrap="around" w:vAnchor="text" w:hAnchor="margin" w:y="349"/>
                    <w:spacing w:after="0" w:line="240" w:lineRule="auto"/>
                    <w:rPr>
                      <w:rFonts w:eastAsia="Times New Roman" w:cstheme="minorHAnsi"/>
                      <w:sz w:val="24"/>
                      <w:szCs w:val="24"/>
                      <w:lang w:val="es-ES" w:eastAsia="es-ES"/>
                    </w:rPr>
                  </w:pPr>
                </w:p>
              </w:tc>
            </w:tr>
            <w:tr w:rsidR="00A95F12" w:rsidRPr="00A95F12" w:rsidTr="00DD312D">
              <w:trPr>
                <w:tblCellSpacing w:w="15" w:type="dxa"/>
              </w:trPr>
              <w:tc>
                <w:tcPr>
                  <w:tcW w:w="0" w:type="auto"/>
                  <w:vAlign w:val="center"/>
                  <w:hideMark/>
                </w:tcPr>
                <w:p w:rsidR="00C3118A" w:rsidRPr="00A95F12" w:rsidRDefault="00C3118A" w:rsidP="006D2A1B">
                  <w:pPr>
                    <w:framePr w:hSpace="141" w:wrap="around" w:vAnchor="text" w:hAnchor="margin" w:y="349"/>
                    <w:spacing w:after="0" w:line="240" w:lineRule="auto"/>
                    <w:rPr>
                      <w:rFonts w:eastAsia="Times New Roman" w:cstheme="minorHAnsi"/>
                      <w:sz w:val="24"/>
                      <w:szCs w:val="24"/>
                      <w:lang w:val="es-ES" w:eastAsia="es-ES"/>
                    </w:rPr>
                  </w:pPr>
                  <w:r w:rsidRPr="00A95F12">
                    <w:rPr>
                      <w:rFonts w:eastAsia="Times New Roman" w:cstheme="minorHAnsi"/>
                      <w:sz w:val="24"/>
                      <w:szCs w:val="24"/>
                      <w:lang w:val="es-ES" w:eastAsia="es-ES"/>
                    </w:rPr>
                    <w:t>Project identifier</w:t>
                  </w:r>
                </w:p>
              </w:tc>
              <w:tc>
                <w:tcPr>
                  <w:tcW w:w="0" w:type="auto"/>
                  <w:vAlign w:val="center"/>
                  <w:hideMark/>
                </w:tcPr>
                <w:p w:rsidR="00C3118A" w:rsidRPr="00A95F12" w:rsidRDefault="00C3118A" w:rsidP="006D2A1B">
                  <w:pPr>
                    <w:framePr w:hSpace="141" w:wrap="around" w:vAnchor="text" w:hAnchor="margin" w:y="349"/>
                    <w:spacing w:after="0" w:line="240" w:lineRule="auto"/>
                    <w:rPr>
                      <w:rFonts w:eastAsia="Times New Roman" w:cstheme="minorHAnsi"/>
                      <w:sz w:val="24"/>
                      <w:szCs w:val="24"/>
                      <w:lang w:val="es-ES" w:eastAsia="es-ES"/>
                    </w:rPr>
                  </w:pPr>
                  <w:r w:rsidRPr="00A95F12">
                    <w:rPr>
                      <w:rFonts w:eastAsia="Times New Roman" w:cstheme="minorHAnsi"/>
                      <w:sz w:val="24"/>
                      <w:szCs w:val="24"/>
                      <w:lang w:val="es-ES" w:eastAsia="es-ES"/>
                    </w:rPr>
                    <w:t xml:space="preserve">- </w:t>
                  </w:r>
                </w:p>
              </w:tc>
            </w:tr>
            <w:tr w:rsidR="00A95F12" w:rsidRPr="00A95F12" w:rsidTr="00DD312D">
              <w:trPr>
                <w:tblCellSpacing w:w="15" w:type="dxa"/>
              </w:trPr>
              <w:tc>
                <w:tcPr>
                  <w:tcW w:w="0" w:type="auto"/>
                  <w:vAlign w:val="center"/>
                  <w:hideMark/>
                </w:tcPr>
                <w:p w:rsidR="00C3118A" w:rsidRPr="00A95F12" w:rsidRDefault="00C3118A" w:rsidP="006D2A1B">
                  <w:pPr>
                    <w:framePr w:hSpace="141" w:wrap="around" w:vAnchor="text" w:hAnchor="margin" w:y="349"/>
                    <w:spacing w:after="0" w:line="240" w:lineRule="auto"/>
                    <w:rPr>
                      <w:rFonts w:eastAsia="Times New Roman" w:cstheme="minorHAnsi"/>
                      <w:sz w:val="24"/>
                      <w:szCs w:val="24"/>
                      <w:lang w:val="es-ES" w:eastAsia="es-ES"/>
                    </w:rPr>
                  </w:pPr>
                  <w:r w:rsidRPr="00A95F12">
                    <w:rPr>
                      <w:rFonts w:eastAsia="Times New Roman" w:cstheme="minorHAnsi"/>
                      <w:sz w:val="24"/>
                      <w:szCs w:val="24"/>
                      <w:lang w:val="es-ES" w:eastAsia="es-ES"/>
                    </w:rPr>
                    <w:t>Project coordinator</w:t>
                  </w:r>
                </w:p>
              </w:tc>
              <w:tc>
                <w:tcPr>
                  <w:tcW w:w="0" w:type="auto"/>
                  <w:vAlign w:val="center"/>
                  <w:hideMark/>
                </w:tcPr>
                <w:p w:rsidR="00C3118A" w:rsidRPr="00A95F12" w:rsidRDefault="00C3118A" w:rsidP="006D2A1B">
                  <w:pPr>
                    <w:framePr w:hSpace="141" w:wrap="around" w:vAnchor="text" w:hAnchor="margin" w:y="349"/>
                    <w:spacing w:after="0" w:line="240" w:lineRule="auto"/>
                    <w:rPr>
                      <w:rFonts w:eastAsia="Times New Roman" w:cstheme="minorHAnsi"/>
                      <w:sz w:val="24"/>
                      <w:szCs w:val="24"/>
                      <w:lang w:val="es-ES" w:eastAsia="es-ES"/>
                    </w:rPr>
                  </w:pPr>
                  <w:r w:rsidRPr="00A95F12">
                    <w:rPr>
                      <w:rFonts w:eastAsia="Times New Roman" w:cstheme="minorHAnsi"/>
                      <w:sz w:val="24"/>
                      <w:szCs w:val="24"/>
                      <w:lang w:val="es-ES" w:eastAsia="es-ES"/>
                    </w:rPr>
                    <w:t xml:space="preserve">- </w:t>
                  </w:r>
                </w:p>
              </w:tc>
            </w:tr>
            <w:tr w:rsidR="00A95F12" w:rsidRPr="00A95F12" w:rsidTr="00DD312D">
              <w:trPr>
                <w:tblCellSpacing w:w="15" w:type="dxa"/>
              </w:trPr>
              <w:tc>
                <w:tcPr>
                  <w:tcW w:w="0" w:type="auto"/>
                  <w:vAlign w:val="center"/>
                  <w:hideMark/>
                </w:tcPr>
                <w:p w:rsidR="00C3118A" w:rsidRPr="006D2A1B" w:rsidRDefault="00C3118A" w:rsidP="006D2A1B">
                  <w:pPr>
                    <w:framePr w:hSpace="141" w:wrap="around" w:vAnchor="text" w:hAnchor="margin" w:y="349"/>
                    <w:spacing w:after="0" w:line="240" w:lineRule="auto"/>
                    <w:rPr>
                      <w:rFonts w:eastAsia="Times New Roman" w:cstheme="minorHAnsi"/>
                      <w:sz w:val="24"/>
                      <w:szCs w:val="24"/>
                      <w:lang w:eastAsia="es-ES"/>
                    </w:rPr>
                  </w:pPr>
                  <w:r w:rsidRPr="006D2A1B">
                    <w:rPr>
                      <w:rFonts w:eastAsia="Times New Roman" w:cstheme="minorHAnsi"/>
                      <w:sz w:val="24"/>
                      <w:szCs w:val="24"/>
                      <w:lang w:eastAsia="es-ES"/>
                    </w:rPr>
                    <w:t>Contact details of the coordinator</w:t>
                  </w:r>
                </w:p>
              </w:tc>
              <w:tc>
                <w:tcPr>
                  <w:tcW w:w="0" w:type="auto"/>
                  <w:vAlign w:val="center"/>
                </w:tcPr>
                <w:p w:rsidR="00C3118A" w:rsidRPr="006D2A1B" w:rsidRDefault="00C3118A" w:rsidP="006D2A1B">
                  <w:pPr>
                    <w:framePr w:hSpace="141" w:wrap="around" w:vAnchor="text" w:hAnchor="margin" w:y="349"/>
                    <w:spacing w:after="0" w:line="240" w:lineRule="auto"/>
                    <w:rPr>
                      <w:rFonts w:eastAsia="Times New Roman" w:cstheme="minorHAnsi"/>
                      <w:sz w:val="24"/>
                      <w:szCs w:val="24"/>
                      <w:lang w:eastAsia="es-ES"/>
                    </w:rPr>
                  </w:pPr>
                </w:p>
              </w:tc>
            </w:tr>
            <w:tr w:rsidR="00A95F12" w:rsidRPr="00A95F12" w:rsidTr="00DD312D">
              <w:trPr>
                <w:tblCellSpacing w:w="15" w:type="dxa"/>
              </w:trPr>
              <w:tc>
                <w:tcPr>
                  <w:tcW w:w="0" w:type="auto"/>
                  <w:vAlign w:val="center"/>
                  <w:hideMark/>
                </w:tcPr>
                <w:p w:rsidR="00C3118A" w:rsidRPr="006D2A1B" w:rsidRDefault="00C3118A" w:rsidP="006D2A1B">
                  <w:pPr>
                    <w:framePr w:hSpace="141" w:wrap="around" w:vAnchor="text" w:hAnchor="margin" w:y="349"/>
                    <w:spacing w:after="0" w:line="240" w:lineRule="auto"/>
                    <w:rPr>
                      <w:rFonts w:eastAsia="Times New Roman" w:cstheme="minorHAnsi"/>
                      <w:sz w:val="24"/>
                      <w:szCs w:val="24"/>
                      <w:lang w:eastAsia="es-ES"/>
                    </w:rPr>
                  </w:pPr>
                  <w:r w:rsidRPr="006D2A1B">
                    <w:rPr>
                      <w:rFonts w:eastAsia="Times New Roman" w:cstheme="minorHAnsi"/>
                      <w:sz w:val="24"/>
                      <w:szCs w:val="24"/>
                      <w:lang w:eastAsia="es-ES"/>
                    </w:rPr>
                    <w:t>Contact details of the author/s of the Data Management Plan</w:t>
                  </w:r>
                </w:p>
              </w:tc>
              <w:tc>
                <w:tcPr>
                  <w:tcW w:w="0" w:type="auto"/>
                  <w:vAlign w:val="center"/>
                  <w:hideMark/>
                </w:tcPr>
                <w:p w:rsidR="00C3118A" w:rsidRPr="006D2A1B" w:rsidRDefault="00C3118A" w:rsidP="006D2A1B">
                  <w:pPr>
                    <w:framePr w:hSpace="141" w:wrap="around" w:vAnchor="text" w:hAnchor="margin" w:y="349"/>
                    <w:spacing w:after="0" w:line="240" w:lineRule="auto"/>
                    <w:rPr>
                      <w:rFonts w:eastAsia="Times New Roman" w:cstheme="minorHAnsi"/>
                      <w:sz w:val="20"/>
                      <w:szCs w:val="20"/>
                      <w:lang w:eastAsia="es-ES"/>
                    </w:rPr>
                  </w:pPr>
                </w:p>
              </w:tc>
            </w:tr>
          </w:tbl>
          <w:p w:rsidR="00C3118A" w:rsidRPr="006D2A1B" w:rsidRDefault="00C3118A" w:rsidP="00C3118A">
            <w:pPr>
              <w:rPr>
                <w:rFonts w:cstheme="minorHAnsi"/>
              </w:rPr>
            </w:pPr>
          </w:p>
          <w:p w:rsidR="00C3118A" w:rsidRPr="006D2A1B" w:rsidRDefault="00C3118A" w:rsidP="00C3118A">
            <w:pPr>
              <w:pStyle w:val="Ttulo3"/>
              <w:outlineLvl w:val="2"/>
              <w:rPr>
                <w:rFonts w:cstheme="minorHAnsi"/>
                <w:i w:val="0"/>
              </w:rPr>
            </w:pPr>
            <w:r w:rsidRPr="00A95F12">
              <w:rPr>
                <w:rFonts w:cstheme="minorHAnsi"/>
                <w:i w:val="0"/>
              </w:rPr>
              <w:t xml:space="preserve">Título del </w:t>
            </w:r>
            <w:proofErr w:type="gramStart"/>
            <w:r w:rsidRPr="00A95F12">
              <w:rPr>
                <w:rFonts w:cstheme="minorHAnsi"/>
                <w:i w:val="0"/>
              </w:rPr>
              <w:t>proyecto ,</w:t>
            </w:r>
            <w:proofErr w:type="gramEnd"/>
            <w:r w:rsidRPr="00A95F12">
              <w:rPr>
                <w:rFonts w:cstheme="minorHAnsi"/>
                <w:i w:val="0"/>
              </w:rPr>
              <w:t xml:space="preserve"> datos de contacto-identificación y breve descripción:</w:t>
            </w:r>
          </w:p>
          <w:p w:rsidR="00C3118A" w:rsidRPr="00A95F12" w:rsidRDefault="00C3118A" w:rsidP="00C3118A">
            <w:pPr>
              <w:pStyle w:val="Ttulo3"/>
              <w:outlineLvl w:val="2"/>
              <w:rPr>
                <w:rFonts w:cstheme="minorHAnsi"/>
                <w:i w:val="0"/>
              </w:rPr>
            </w:pPr>
          </w:p>
          <w:p w:rsidR="00C3118A" w:rsidRPr="006D2A1B" w:rsidRDefault="00C3118A" w:rsidP="00C3118A">
            <w:pPr>
              <w:rPr>
                <w:rFonts w:cstheme="minorHAnsi"/>
                <w:lang w:val="es-ES"/>
              </w:rPr>
            </w:pPr>
          </w:p>
          <w:p w:rsidR="00C3118A" w:rsidRPr="006D2A1B" w:rsidRDefault="00C3118A" w:rsidP="00C3118A">
            <w:pPr>
              <w:rPr>
                <w:rFonts w:cstheme="minorHAnsi"/>
                <w:lang w:val="es-ES"/>
              </w:rPr>
            </w:pPr>
          </w:p>
        </w:tc>
      </w:tr>
      <w:tr w:rsidR="00A95F12" w:rsidRPr="00A95F12" w:rsidTr="00C3118A">
        <w:tc>
          <w:tcPr>
            <w:tcW w:w="9166" w:type="dxa"/>
          </w:tcPr>
          <w:p w:rsidR="008C6A01" w:rsidRPr="00A95F12" w:rsidRDefault="00C3118A" w:rsidP="00C3118A">
            <w:pPr>
              <w:pStyle w:val="Ttulo3"/>
              <w:numPr>
                <w:ilvl w:val="0"/>
                <w:numId w:val="43"/>
              </w:numPr>
              <w:outlineLvl w:val="2"/>
              <w:rPr>
                <w:rFonts w:cstheme="minorHAnsi"/>
                <w:i w:val="0"/>
                <w:sz w:val="24"/>
                <w:szCs w:val="24"/>
              </w:rPr>
            </w:pPr>
            <w:r w:rsidRPr="00A95F12">
              <w:rPr>
                <w:rFonts w:cstheme="minorHAnsi"/>
                <w:i w:val="0"/>
              </w:rPr>
              <w:t xml:space="preserve">What data will be </w:t>
            </w:r>
            <w:proofErr w:type="gramStart"/>
            <w:r w:rsidRPr="00A95F12">
              <w:rPr>
                <w:rFonts w:cstheme="minorHAnsi"/>
                <w:i w:val="0"/>
              </w:rPr>
              <w:t>produced?/</w:t>
            </w:r>
            <w:proofErr w:type="gramEnd"/>
            <w:r w:rsidRPr="00A95F12">
              <w:rPr>
                <w:rFonts w:cstheme="minorHAnsi"/>
                <w:i w:val="0"/>
                <w:sz w:val="24"/>
                <w:szCs w:val="24"/>
              </w:rPr>
              <w:t>¿Qué datos se producirán?</w:t>
            </w:r>
            <w:r w:rsidR="008C6A01" w:rsidRPr="00A95F12">
              <w:rPr>
                <w:rFonts w:cstheme="minorHAnsi"/>
                <w:i w:val="0"/>
                <w:sz w:val="24"/>
                <w:szCs w:val="24"/>
              </w:rPr>
              <w:t xml:space="preserve"> (Tipos)</w:t>
            </w:r>
          </w:p>
          <w:p w:rsidR="008C6A01" w:rsidRPr="00A95F12" w:rsidRDefault="008C6A01" w:rsidP="00C3118A">
            <w:pPr>
              <w:pStyle w:val="Ttulo3"/>
              <w:numPr>
                <w:ilvl w:val="0"/>
                <w:numId w:val="43"/>
              </w:numPr>
              <w:outlineLvl w:val="2"/>
              <w:rPr>
                <w:rFonts w:cstheme="minorHAnsi"/>
                <w:i w:val="0"/>
                <w:sz w:val="24"/>
                <w:szCs w:val="24"/>
              </w:rPr>
            </w:pPr>
            <w:r w:rsidRPr="00A95F12">
              <w:rPr>
                <w:rFonts w:cstheme="minorHAnsi"/>
                <w:i w:val="0"/>
              </w:rPr>
              <w:t>Origen de los datos</w:t>
            </w:r>
          </w:p>
          <w:p w:rsidR="00C3118A" w:rsidRPr="00A95F12" w:rsidRDefault="006610D6" w:rsidP="008C6A01">
            <w:pPr>
              <w:pStyle w:val="Ttulo3"/>
              <w:ind w:left="720"/>
              <w:outlineLvl w:val="2"/>
              <w:rPr>
                <w:rFonts w:cstheme="minorHAnsi"/>
                <w:i w:val="0"/>
                <w:sz w:val="24"/>
                <w:szCs w:val="24"/>
              </w:rPr>
            </w:pPr>
            <w:r w:rsidRPr="00A95F12">
              <w:rPr>
                <w:rFonts w:cstheme="minorHAnsi"/>
                <w:i w:val="0"/>
                <w:sz w:val="24"/>
                <w:szCs w:val="24"/>
              </w:rPr>
              <w:t xml:space="preserve"> </w:t>
            </w:r>
            <w:hyperlink w:anchor="_What_data_will" w:history="1">
              <w:r w:rsidRPr="00A95F12">
                <w:rPr>
                  <w:rStyle w:val="Hipervnculo"/>
                  <w:rFonts w:cstheme="minorHAnsi"/>
                  <w:i w:val="0"/>
                  <w:color w:val="auto"/>
                  <w:sz w:val="24"/>
                  <w:szCs w:val="24"/>
                </w:rPr>
                <w:t>Ayuda</w:t>
              </w:r>
            </w:hyperlink>
          </w:p>
          <w:p w:rsidR="00C3118A" w:rsidRPr="00A95F12" w:rsidRDefault="00C3118A" w:rsidP="00C3118A">
            <w:pPr>
              <w:pStyle w:val="Ttulo3"/>
              <w:outlineLvl w:val="2"/>
              <w:rPr>
                <w:rFonts w:cstheme="minorHAnsi"/>
                <w:i w:val="0"/>
              </w:rPr>
            </w:pPr>
          </w:p>
          <w:p w:rsidR="00C3118A" w:rsidRPr="00A95F12" w:rsidRDefault="00C3118A" w:rsidP="00C3118A">
            <w:pPr>
              <w:rPr>
                <w:rFonts w:cstheme="minorHAnsi"/>
                <w:lang w:val="en-US"/>
              </w:rPr>
            </w:pPr>
          </w:p>
          <w:p w:rsidR="00C3118A" w:rsidRPr="00A95F12" w:rsidRDefault="00C3118A" w:rsidP="00C3118A">
            <w:pPr>
              <w:rPr>
                <w:rFonts w:cstheme="minorHAnsi"/>
                <w:lang w:val="en-US"/>
              </w:rPr>
            </w:pPr>
          </w:p>
          <w:p w:rsidR="00C3118A" w:rsidRPr="00A95F12" w:rsidRDefault="00C3118A" w:rsidP="00C3118A">
            <w:pPr>
              <w:rPr>
                <w:rFonts w:cstheme="minorHAnsi"/>
                <w:lang w:val="en-US"/>
              </w:rPr>
            </w:pPr>
          </w:p>
          <w:p w:rsidR="00C3118A" w:rsidRPr="00A95F12" w:rsidRDefault="00C3118A" w:rsidP="00C3118A">
            <w:pPr>
              <w:rPr>
                <w:rFonts w:cstheme="minorHAnsi"/>
                <w:lang w:val="en-US"/>
              </w:rPr>
            </w:pPr>
          </w:p>
          <w:p w:rsidR="00C3118A" w:rsidRPr="00A95F12" w:rsidRDefault="00C3118A" w:rsidP="00C3118A">
            <w:pPr>
              <w:rPr>
                <w:rFonts w:cstheme="minorHAnsi"/>
                <w:lang w:val="en-US"/>
              </w:rPr>
            </w:pPr>
          </w:p>
          <w:p w:rsidR="00C3118A" w:rsidRPr="00A95F12" w:rsidRDefault="00C3118A" w:rsidP="00C3118A">
            <w:pPr>
              <w:rPr>
                <w:rFonts w:cstheme="minorHAnsi"/>
                <w:lang w:val="en-US"/>
              </w:rPr>
            </w:pPr>
          </w:p>
          <w:p w:rsidR="00C3118A" w:rsidRPr="00A95F12" w:rsidRDefault="00C3118A" w:rsidP="00C3118A">
            <w:pPr>
              <w:rPr>
                <w:rFonts w:cstheme="minorHAnsi"/>
                <w:lang w:val="en-US"/>
              </w:rPr>
            </w:pPr>
          </w:p>
        </w:tc>
      </w:tr>
      <w:tr w:rsidR="00A95F12" w:rsidRPr="00A95F12" w:rsidTr="00C3118A">
        <w:tc>
          <w:tcPr>
            <w:tcW w:w="9166" w:type="dxa"/>
          </w:tcPr>
          <w:p w:rsidR="00C3118A" w:rsidRPr="00A95F12" w:rsidRDefault="00C3118A" w:rsidP="00C3118A">
            <w:pPr>
              <w:pStyle w:val="Ttulo3"/>
              <w:numPr>
                <w:ilvl w:val="0"/>
                <w:numId w:val="43"/>
              </w:numPr>
              <w:outlineLvl w:val="2"/>
              <w:rPr>
                <w:rFonts w:cstheme="minorHAnsi"/>
                <w:i w:val="0"/>
                <w:sz w:val="24"/>
                <w:szCs w:val="24"/>
              </w:rPr>
            </w:pPr>
            <w:r w:rsidRPr="00A95F12">
              <w:rPr>
                <w:rFonts w:cstheme="minorHAnsi"/>
                <w:i w:val="0"/>
              </w:rPr>
              <w:t xml:space="preserve">How will data be documented and </w:t>
            </w:r>
            <w:proofErr w:type="gramStart"/>
            <w:r w:rsidRPr="00A95F12">
              <w:rPr>
                <w:rFonts w:cstheme="minorHAnsi"/>
                <w:i w:val="0"/>
              </w:rPr>
              <w:t>described?/</w:t>
            </w:r>
            <w:proofErr w:type="gramEnd"/>
            <w:r w:rsidRPr="00A95F12">
              <w:rPr>
                <w:rFonts w:cstheme="minorHAnsi"/>
                <w:i w:val="0"/>
                <w:sz w:val="24"/>
                <w:szCs w:val="24"/>
              </w:rPr>
              <w:t>¿Cómo se documentarán y describirán los datos?</w:t>
            </w:r>
            <w:r w:rsidR="006610D6" w:rsidRPr="00A95F12">
              <w:rPr>
                <w:rFonts w:cstheme="minorHAnsi"/>
                <w:i w:val="0"/>
                <w:sz w:val="24"/>
                <w:szCs w:val="24"/>
              </w:rPr>
              <w:t xml:space="preserve"> </w:t>
            </w:r>
            <w:hyperlink w:anchor="_How_will_data" w:history="1">
              <w:r w:rsidR="006610D6" w:rsidRPr="00A95F12">
                <w:rPr>
                  <w:rStyle w:val="Hipervnculo"/>
                  <w:rFonts w:cstheme="minorHAnsi"/>
                  <w:i w:val="0"/>
                  <w:color w:val="auto"/>
                  <w:sz w:val="24"/>
                  <w:szCs w:val="24"/>
                </w:rPr>
                <w:t>Ayuda</w:t>
              </w:r>
            </w:hyperlink>
          </w:p>
          <w:p w:rsidR="00C3118A" w:rsidRPr="00A95F12" w:rsidRDefault="00C3118A" w:rsidP="00C3118A">
            <w:pPr>
              <w:pStyle w:val="Ttulo3"/>
              <w:outlineLvl w:val="2"/>
              <w:rPr>
                <w:rFonts w:cstheme="minorHAnsi"/>
                <w:i w:val="0"/>
              </w:rPr>
            </w:pPr>
          </w:p>
          <w:p w:rsidR="00C3118A" w:rsidRPr="00A95F12" w:rsidRDefault="00C3118A" w:rsidP="00C3118A">
            <w:pPr>
              <w:rPr>
                <w:rFonts w:cstheme="minorHAnsi"/>
                <w:lang w:val="en-US"/>
              </w:rPr>
            </w:pPr>
          </w:p>
          <w:p w:rsidR="00C3118A" w:rsidRPr="00A95F12" w:rsidRDefault="00C3118A" w:rsidP="00C3118A">
            <w:pPr>
              <w:rPr>
                <w:rFonts w:cstheme="minorHAnsi"/>
                <w:lang w:val="en-US"/>
              </w:rPr>
            </w:pPr>
          </w:p>
          <w:p w:rsidR="00C3118A" w:rsidRPr="00A95F12" w:rsidRDefault="00C3118A" w:rsidP="00C3118A">
            <w:pPr>
              <w:rPr>
                <w:rFonts w:cstheme="minorHAnsi"/>
                <w:lang w:val="en-US"/>
              </w:rPr>
            </w:pPr>
          </w:p>
          <w:p w:rsidR="00C3118A" w:rsidRPr="00A95F12" w:rsidRDefault="00C3118A" w:rsidP="00C3118A">
            <w:pPr>
              <w:rPr>
                <w:rFonts w:cstheme="minorHAnsi"/>
                <w:lang w:val="en-US"/>
              </w:rPr>
            </w:pPr>
          </w:p>
          <w:p w:rsidR="00C3118A" w:rsidRPr="00A95F12" w:rsidRDefault="00C3118A" w:rsidP="00C3118A">
            <w:pPr>
              <w:rPr>
                <w:rFonts w:cstheme="minorHAnsi"/>
                <w:lang w:val="en-US"/>
              </w:rPr>
            </w:pPr>
          </w:p>
          <w:p w:rsidR="006610D6" w:rsidRPr="00A95F12" w:rsidRDefault="006610D6" w:rsidP="00C3118A">
            <w:pPr>
              <w:rPr>
                <w:rFonts w:cstheme="minorHAnsi"/>
                <w:lang w:val="en-US"/>
              </w:rPr>
            </w:pPr>
          </w:p>
          <w:p w:rsidR="006610D6" w:rsidRPr="00A95F12" w:rsidRDefault="006610D6" w:rsidP="00C3118A">
            <w:pPr>
              <w:rPr>
                <w:rFonts w:cstheme="minorHAnsi"/>
                <w:lang w:val="en-US"/>
              </w:rPr>
            </w:pPr>
          </w:p>
          <w:p w:rsidR="006610D6" w:rsidRPr="00A95F12" w:rsidRDefault="006610D6" w:rsidP="00C3118A">
            <w:pPr>
              <w:rPr>
                <w:rFonts w:cstheme="minorHAnsi"/>
                <w:lang w:val="en-US"/>
              </w:rPr>
            </w:pPr>
          </w:p>
          <w:p w:rsidR="002D2CE0" w:rsidRPr="00A95F12" w:rsidRDefault="002D2CE0" w:rsidP="00C3118A">
            <w:pPr>
              <w:rPr>
                <w:rFonts w:cstheme="minorHAnsi"/>
                <w:lang w:val="en-US"/>
              </w:rPr>
            </w:pPr>
          </w:p>
          <w:p w:rsidR="002D2CE0" w:rsidRPr="00A95F12" w:rsidRDefault="002D2CE0" w:rsidP="00C3118A">
            <w:pPr>
              <w:rPr>
                <w:rFonts w:cstheme="minorHAnsi"/>
                <w:lang w:val="en-US"/>
              </w:rPr>
            </w:pPr>
          </w:p>
          <w:p w:rsidR="002D2CE0" w:rsidRPr="00A95F12" w:rsidRDefault="002D2CE0" w:rsidP="00C3118A">
            <w:pPr>
              <w:rPr>
                <w:rFonts w:cstheme="minorHAnsi"/>
                <w:lang w:val="en-US"/>
              </w:rPr>
            </w:pPr>
          </w:p>
          <w:p w:rsidR="00C3118A" w:rsidRPr="00A95F12" w:rsidRDefault="00C3118A" w:rsidP="00C3118A">
            <w:pPr>
              <w:rPr>
                <w:rFonts w:cstheme="minorHAnsi"/>
                <w:lang w:val="en-US"/>
              </w:rPr>
            </w:pPr>
          </w:p>
        </w:tc>
      </w:tr>
      <w:tr w:rsidR="00A95F12" w:rsidRPr="00A95F12" w:rsidTr="00C3118A">
        <w:tc>
          <w:tcPr>
            <w:tcW w:w="9166" w:type="dxa"/>
          </w:tcPr>
          <w:p w:rsidR="00C3118A" w:rsidRPr="00A95F12" w:rsidRDefault="00C3118A" w:rsidP="00C3118A">
            <w:pPr>
              <w:pStyle w:val="Ttulo3"/>
              <w:numPr>
                <w:ilvl w:val="0"/>
                <w:numId w:val="43"/>
              </w:numPr>
              <w:outlineLvl w:val="2"/>
              <w:rPr>
                <w:rFonts w:cstheme="minorHAnsi"/>
                <w:i w:val="0"/>
                <w:sz w:val="24"/>
                <w:szCs w:val="24"/>
              </w:rPr>
            </w:pPr>
            <w:r w:rsidRPr="00A95F12">
              <w:rPr>
                <w:rFonts w:cstheme="minorHAnsi"/>
                <w:i w:val="0"/>
              </w:rPr>
              <w:lastRenderedPageBreak/>
              <w:t xml:space="preserve">How will data be structured and </w:t>
            </w:r>
            <w:proofErr w:type="gramStart"/>
            <w:r w:rsidRPr="00A95F12">
              <w:rPr>
                <w:rFonts w:cstheme="minorHAnsi"/>
                <w:i w:val="0"/>
              </w:rPr>
              <w:t>stored?/</w:t>
            </w:r>
            <w:proofErr w:type="gramEnd"/>
            <w:r w:rsidRPr="00A95F12">
              <w:rPr>
                <w:rFonts w:cstheme="minorHAnsi"/>
                <w:i w:val="0"/>
                <w:sz w:val="24"/>
                <w:szCs w:val="24"/>
              </w:rPr>
              <w:t>¿Cómo se estructurarán y almacenarán los datos?</w:t>
            </w:r>
            <w:r w:rsidR="006610D6" w:rsidRPr="00A95F12">
              <w:rPr>
                <w:rFonts w:cstheme="minorHAnsi"/>
                <w:i w:val="0"/>
                <w:sz w:val="24"/>
                <w:szCs w:val="24"/>
              </w:rPr>
              <w:t xml:space="preserve">  </w:t>
            </w:r>
            <w:r w:rsidR="008C6A01" w:rsidRPr="00A95F12">
              <w:rPr>
                <w:rFonts w:cstheme="minorHAnsi"/>
                <w:i w:val="0"/>
                <w:sz w:val="24"/>
                <w:szCs w:val="24"/>
              </w:rPr>
              <w:t xml:space="preserve">Estándares usados. </w:t>
            </w:r>
            <w:hyperlink w:anchor="_How_will_data_1" w:history="1">
              <w:r w:rsidR="006610D6" w:rsidRPr="00A95F12">
                <w:rPr>
                  <w:rStyle w:val="Hipervnculo"/>
                  <w:rFonts w:cstheme="minorHAnsi"/>
                  <w:i w:val="0"/>
                  <w:color w:val="auto"/>
                  <w:sz w:val="24"/>
                  <w:szCs w:val="24"/>
                </w:rPr>
                <w:t>Ayuda</w:t>
              </w:r>
            </w:hyperlink>
          </w:p>
          <w:p w:rsidR="00C3118A" w:rsidRPr="00A95F12" w:rsidRDefault="00C3118A" w:rsidP="00C3118A">
            <w:pPr>
              <w:pStyle w:val="Ttulo3"/>
              <w:outlineLvl w:val="2"/>
              <w:rPr>
                <w:rFonts w:cstheme="minorHAnsi"/>
                <w:i w:val="0"/>
              </w:rPr>
            </w:pPr>
          </w:p>
          <w:p w:rsidR="00C3118A" w:rsidRPr="00A95F12" w:rsidRDefault="00C3118A" w:rsidP="00C3118A">
            <w:pPr>
              <w:rPr>
                <w:rFonts w:cstheme="minorHAnsi"/>
                <w:lang w:val="en-US"/>
              </w:rPr>
            </w:pPr>
          </w:p>
          <w:p w:rsidR="00C3118A" w:rsidRPr="00A95F12" w:rsidRDefault="00C3118A" w:rsidP="00C3118A">
            <w:pPr>
              <w:rPr>
                <w:rFonts w:cstheme="minorHAnsi"/>
                <w:lang w:val="en-US"/>
              </w:rPr>
            </w:pPr>
          </w:p>
          <w:p w:rsidR="00C3118A" w:rsidRPr="00A95F12" w:rsidRDefault="00C3118A" w:rsidP="00C3118A">
            <w:pPr>
              <w:rPr>
                <w:rFonts w:cstheme="minorHAnsi"/>
                <w:lang w:val="en-US"/>
              </w:rPr>
            </w:pPr>
          </w:p>
          <w:p w:rsidR="00C3118A" w:rsidRPr="00A95F12" w:rsidRDefault="00C3118A" w:rsidP="00C3118A">
            <w:pPr>
              <w:rPr>
                <w:rFonts w:cstheme="minorHAnsi"/>
                <w:lang w:val="en-US"/>
              </w:rPr>
            </w:pPr>
          </w:p>
          <w:p w:rsidR="00C3118A" w:rsidRPr="00A95F12" w:rsidRDefault="00C3118A" w:rsidP="00C3118A">
            <w:pPr>
              <w:rPr>
                <w:rFonts w:cstheme="minorHAnsi"/>
                <w:lang w:val="en-US"/>
              </w:rPr>
            </w:pPr>
          </w:p>
          <w:p w:rsidR="00C3118A" w:rsidRPr="00A95F12" w:rsidRDefault="00C3118A" w:rsidP="00C3118A">
            <w:pPr>
              <w:rPr>
                <w:rFonts w:cstheme="minorHAnsi"/>
                <w:lang w:val="en-US"/>
              </w:rPr>
            </w:pPr>
          </w:p>
          <w:p w:rsidR="00C3118A" w:rsidRPr="00A95F12" w:rsidRDefault="00C3118A" w:rsidP="00C3118A">
            <w:pPr>
              <w:rPr>
                <w:rFonts w:cstheme="minorHAnsi"/>
                <w:lang w:val="en-US"/>
              </w:rPr>
            </w:pPr>
          </w:p>
        </w:tc>
      </w:tr>
    </w:tbl>
    <w:tbl>
      <w:tblPr>
        <w:tblStyle w:val="Tablaconcuadrcula"/>
        <w:tblW w:w="0" w:type="auto"/>
        <w:tblLook w:val="04A0" w:firstRow="1" w:lastRow="0" w:firstColumn="1" w:lastColumn="0" w:noHBand="0" w:noVBand="1"/>
      </w:tblPr>
      <w:tblGrid>
        <w:gridCol w:w="9166"/>
      </w:tblGrid>
      <w:tr w:rsidR="00A95F12" w:rsidRPr="00A95F12" w:rsidTr="00562295">
        <w:tc>
          <w:tcPr>
            <w:tcW w:w="9166" w:type="dxa"/>
          </w:tcPr>
          <w:p w:rsidR="00562295" w:rsidRPr="00A95F12" w:rsidRDefault="00562295" w:rsidP="00483BC3">
            <w:pPr>
              <w:pStyle w:val="Ttulo3"/>
              <w:numPr>
                <w:ilvl w:val="0"/>
                <w:numId w:val="43"/>
              </w:numPr>
              <w:outlineLvl w:val="2"/>
              <w:rPr>
                <w:rFonts w:cstheme="minorHAnsi"/>
                <w:i w:val="0"/>
                <w:sz w:val="24"/>
                <w:szCs w:val="24"/>
              </w:rPr>
            </w:pPr>
            <w:r w:rsidRPr="006D2A1B">
              <w:rPr>
                <w:rFonts w:cstheme="minorHAnsi"/>
                <w:i w:val="0"/>
                <w:lang w:val="en-GB"/>
              </w:rPr>
              <w:t xml:space="preserve">Are there any ‘special’ requirements for your </w:t>
            </w:r>
            <w:proofErr w:type="gramStart"/>
            <w:r w:rsidRPr="006D2A1B">
              <w:rPr>
                <w:rFonts w:cstheme="minorHAnsi"/>
                <w:i w:val="0"/>
                <w:lang w:val="en-GB"/>
              </w:rPr>
              <w:t>data?</w:t>
            </w:r>
            <w:r w:rsidR="00483BC3" w:rsidRPr="006D2A1B">
              <w:rPr>
                <w:rFonts w:cstheme="minorHAnsi"/>
                <w:i w:val="0"/>
                <w:lang w:val="en-GB"/>
              </w:rPr>
              <w:t>/</w:t>
            </w:r>
            <w:proofErr w:type="gramEnd"/>
            <w:r w:rsidRPr="006D2A1B">
              <w:rPr>
                <w:rFonts w:cstheme="minorHAnsi"/>
                <w:i w:val="0"/>
                <w:sz w:val="24"/>
                <w:szCs w:val="24"/>
                <w:lang w:val="en-GB"/>
              </w:rPr>
              <w:t>¿Existe algún requisito “especial” para sus datos?</w:t>
            </w:r>
            <w:r w:rsidR="006610D6" w:rsidRPr="006D2A1B">
              <w:rPr>
                <w:rFonts w:cstheme="minorHAnsi"/>
                <w:i w:val="0"/>
                <w:sz w:val="24"/>
                <w:szCs w:val="24"/>
                <w:lang w:val="en-GB"/>
              </w:rPr>
              <w:t xml:space="preserve"> </w:t>
            </w:r>
            <w:hyperlink w:anchor="_Are_there_any" w:history="1">
              <w:r w:rsidR="006610D6" w:rsidRPr="00A95F12">
                <w:rPr>
                  <w:rStyle w:val="Hipervnculo"/>
                  <w:rFonts w:cstheme="minorHAnsi"/>
                  <w:i w:val="0"/>
                  <w:color w:val="auto"/>
                  <w:sz w:val="24"/>
                  <w:szCs w:val="24"/>
                </w:rPr>
                <w:t>Ayuda</w:t>
              </w:r>
            </w:hyperlink>
          </w:p>
          <w:p w:rsidR="00562295" w:rsidRPr="00A95F12" w:rsidRDefault="00562295" w:rsidP="00562295">
            <w:pPr>
              <w:pStyle w:val="Ttulo3"/>
              <w:outlineLvl w:val="2"/>
              <w:rPr>
                <w:rFonts w:cstheme="minorHAnsi"/>
                <w:i w:val="0"/>
              </w:rPr>
            </w:pPr>
          </w:p>
          <w:p w:rsidR="00562295" w:rsidRPr="00A95F12" w:rsidRDefault="00562295" w:rsidP="00562295">
            <w:pPr>
              <w:rPr>
                <w:rFonts w:cstheme="minorHAnsi"/>
                <w:lang w:val="es-ES"/>
              </w:rPr>
            </w:pPr>
          </w:p>
          <w:p w:rsidR="00562295" w:rsidRPr="00A95F12" w:rsidRDefault="00562295" w:rsidP="00562295">
            <w:pPr>
              <w:rPr>
                <w:rFonts w:cstheme="minorHAnsi"/>
                <w:lang w:val="es-ES"/>
              </w:rPr>
            </w:pPr>
          </w:p>
          <w:p w:rsidR="00562295" w:rsidRPr="00A95F12" w:rsidRDefault="00562295" w:rsidP="00562295">
            <w:pPr>
              <w:rPr>
                <w:rFonts w:cstheme="minorHAnsi"/>
                <w:lang w:val="es-ES"/>
              </w:rPr>
            </w:pPr>
          </w:p>
          <w:p w:rsidR="00562295" w:rsidRPr="00A95F12" w:rsidRDefault="00562295" w:rsidP="00562295">
            <w:pPr>
              <w:rPr>
                <w:rFonts w:cstheme="minorHAnsi"/>
                <w:lang w:val="es-ES"/>
              </w:rPr>
            </w:pPr>
          </w:p>
          <w:p w:rsidR="00562295" w:rsidRPr="00A95F12" w:rsidRDefault="00562295" w:rsidP="00562295">
            <w:pPr>
              <w:rPr>
                <w:rFonts w:cstheme="minorHAnsi"/>
                <w:lang w:val="es-ES"/>
              </w:rPr>
            </w:pPr>
          </w:p>
          <w:p w:rsidR="00562295" w:rsidRPr="00A95F12" w:rsidRDefault="00562295" w:rsidP="00562295">
            <w:pPr>
              <w:rPr>
                <w:rFonts w:cstheme="minorHAnsi"/>
                <w:lang w:val="es-ES"/>
              </w:rPr>
            </w:pPr>
          </w:p>
          <w:p w:rsidR="00562295" w:rsidRPr="00A95F12" w:rsidRDefault="00562295" w:rsidP="00562295">
            <w:pPr>
              <w:rPr>
                <w:rFonts w:cstheme="minorHAnsi"/>
                <w:lang w:val="es-ES"/>
              </w:rPr>
            </w:pPr>
          </w:p>
        </w:tc>
      </w:tr>
      <w:tr w:rsidR="00A95F12" w:rsidRPr="00A95F12" w:rsidTr="00562295">
        <w:tc>
          <w:tcPr>
            <w:tcW w:w="9166" w:type="dxa"/>
          </w:tcPr>
          <w:p w:rsidR="00562295" w:rsidRPr="00A95F12" w:rsidRDefault="00562295" w:rsidP="00483BC3">
            <w:pPr>
              <w:pStyle w:val="Ttulo3"/>
              <w:numPr>
                <w:ilvl w:val="0"/>
                <w:numId w:val="43"/>
              </w:numPr>
              <w:outlineLvl w:val="2"/>
              <w:rPr>
                <w:rFonts w:cstheme="minorHAnsi"/>
                <w:i w:val="0"/>
                <w:sz w:val="24"/>
                <w:szCs w:val="24"/>
              </w:rPr>
            </w:pPr>
            <w:r w:rsidRPr="00A95F12">
              <w:rPr>
                <w:rFonts w:cstheme="minorHAnsi"/>
                <w:i w:val="0"/>
              </w:rPr>
              <w:t xml:space="preserve">What are the plans for data sharing and </w:t>
            </w:r>
            <w:proofErr w:type="gramStart"/>
            <w:r w:rsidRPr="00A95F12">
              <w:rPr>
                <w:rFonts w:cstheme="minorHAnsi"/>
                <w:i w:val="0"/>
              </w:rPr>
              <w:t>access?</w:t>
            </w:r>
            <w:r w:rsidR="00483BC3" w:rsidRPr="00A95F12">
              <w:rPr>
                <w:rFonts w:cstheme="minorHAnsi"/>
                <w:i w:val="0"/>
              </w:rPr>
              <w:t>/</w:t>
            </w:r>
            <w:proofErr w:type="gramEnd"/>
            <w:r w:rsidRPr="00A95F12">
              <w:rPr>
                <w:rFonts w:cstheme="minorHAnsi"/>
                <w:i w:val="0"/>
                <w:sz w:val="24"/>
                <w:szCs w:val="24"/>
              </w:rPr>
              <w:t>¿Cuáles son los planes para el intercambio de datos y para el acceso</w:t>
            </w:r>
            <w:r w:rsidR="008C6A01" w:rsidRPr="00A95F12">
              <w:rPr>
                <w:rFonts w:cstheme="minorHAnsi"/>
                <w:i w:val="0"/>
                <w:sz w:val="24"/>
                <w:szCs w:val="24"/>
              </w:rPr>
              <w:t xml:space="preserve"> a los mismos</w:t>
            </w:r>
            <w:r w:rsidRPr="00A95F12">
              <w:rPr>
                <w:rFonts w:cstheme="minorHAnsi"/>
                <w:i w:val="0"/>
                <w:sz w:val="24"/>
                <w:szCs w:val="24"/>
              </w:rPr>
              <w:t>?</w:t>
            </w:r>
            <w:r w:rsidR="006610D6" w:rsidRPr="00A95F12">
              <w:rPr>
                <w:rFonts w:cstheme="minorHAnsi"/>
                <w:i w:val="0"/>
                <w:sz w:val="24"/>
                <w:szCs w:val="24"/>
              </w:rPr>
              <w:t xml:space="preserve">  </w:t>
            </w:r>
            <w:hyperlink w:anchor="_What_are_the" w:history="1">
              <w:r w:rsidR="006610D6" w:rsidRPr="00A95F12">
                <w:rPr>
                  <w:rStyle w:val="Hipervnculo"/>
                  <w:rFonts w:cstheme="minorHAnsi"/>
                  <w:i w:val="0"/>
                  <w:color w:val="auto"/>
                  <w:sz w:val="24"/>
                  <w:szCs w:val="24"/>
                </w:rPr>
                <w:t>Ayuda</w:t>
              </w:r>
            </w:hyperlink>
          </w:p>
          <w:p w:rsidR="00562295" w:rsidRPr="00A95F12" w:rsidRDefault="00562295" w:rsidP="00562295">
            <w:pPr>
              <w:pStyle w:val="Ttulo3"/>
              <w:outlineLvl w:val="2"/>
              <w:rPr>
                <w:rFonts w:cstheme="minorHAnsi"/>
                <w:i w:val="0"/>
              </w:rPr>
            </w:pPr>
          </w:p>
          <w:p w:rsidR="00562295" w:rsidRPr="00A95F12" w:rsidRDefault="00562295" w:rsidP="00562295">
            <w:pPr>
              <w:rPr>
                <w:rFonts w:cstheme="minorHAnsi"/>
                <w:lang w:val="es-ES"/>
              </w:rPr>
            </w:pPr>
          </w:p>
          <w:p w:rsidR="00562295" w:rsidRPr="00A95F12" w:rsidRDefault="00562295" w:rsidP="00562295">
            <w:pPr>
              <w:rPr>
                <w:rFonts w:cstheme="minorHAnsi"/>
                <w:lang w:val="es-ES"/>
              </w:rPr>
            </w:pPr>
          </w:p>
          <w:p w:rsidR="00562295" w:rsidRPr="00A95F12" w:rsidRDefault="00562295" w:rsidP="00562295">
            <w:pPr>
              <w:rPr>
                <w:rFonts w:cstheme="minorHAnsi"/>
                <w:lang w:val="es-ES"/>
              </w:rPr>
            </w:pPr>
          </w:p>
        </w:tc>
      </w:tr>
      <w:tr w:rsidR="00A95F12" w:rsidRPr="00A95F12" w:rsidTr="00562295">
        <w:tc>
          <w:tcPr>
            <w:tcW w:w="9166" w:type="dxa"/>
          </w:tcPr>
          <w:p w:rsidR="00562295" w:rsidRPr="00A95F12" w:rsidRDefault="00562295" w:rsidP="00483BC3">
            <w:pPr>
              <w:pStyle w:val="Ttulo3"/>
              <w:numPr>
                <w:ilvl w:val="0"/>
                <w:numId w:val="43"/>
              </w:numPr>
              <w:outlineLvl w:val="2"/>
              <w:rPr>
                <w:rFonts w:cstheme="minorHAnsi"/>
                <w:i w:val="0"/>
                <w:sz w:val="24"/>
                <w:szCs w:val="24"/>
              </w:rPr>
            </w:pPr>
            <w:r w:rsidRPr="006D2A1B">
              <w:rPr>
                <w:rFonts w:cstheme="minorHAnsi"/>
                <w:i w:val="0"/>
                <w:lang w:val="en-GB"/>
              </w:rPr>
              <w:t xml:space="preserve">What are your main data challenges? </w:t>
            </w:r>
            <w:r w:rsidRPr="00A95F12">
              <w:rPr>
                <w:rFonts w:cstheme="minorHAnsi"/>
                <w:i w:val="0"/>
              </w:rPr>
              <w:t xml:space="preserve">Who can help? </w:t>
            </w:r>
            <w:proofErr w:type="gramStart"/>
            <w:r w:rsidR="00483BC3" w:rsidRPr="00A95F12">
              <w:rPr>
                <w:rFonts w:cstheme="minorHAnsi"/>
                <w:i w:val="0"/>
              </w:rPr>
              <w:t>/</w:t>
            </w:r>
            <w:r w:rsidRPr="00A95F12">
              <w:rPr>
                <w:rFonts w:cstheme="minorHAnsi"/>
                <w:i w:val="0"/>
                <w:sz w:val="24"/>
                <w:szCs w:val="24"/>
              </w:rPr>
              <w:t>¿</w:t>
            </w:r>
            <w:proofErr w:type="gramEnd"/>
            <w:r w:rsidRPr="00A95F12">
              <w:rPr>
                <w:rFonts w:cstheme="minorHAnsi"/>
                <w:i w:val="0"/>
                <w:sz w:val="24"/>
                <w:szCs w:val="24"/>
              </w:rPr>
              <w:t>Cuáles son sus principales retos en lo que concierne a los datos? ¿Quién puede ayudar?</w:t>
            </w:r>
            <w:r w:rsidR="006610D6" w:rsidRPr="00A95F12">
              <w:rPr>
                <w:rFonts w:cstheme="minorHAnsi"/>
                <w:i w:val="0"/>
                <w:sz w:val="24"/>
                <w:szCs w:val="24"/>
              </w:rPr>
              <w:t xml:space="preserve">   </w:t>
            </w:r>
            <w:hyperlink w:anchor="_What_are_your" w:history="1">
              <w:r w:rsidR="006610D6" w:rsidRPr="00A95F12">
                <w:rPr>
                  <w:rStyle w:val="Hipervnculo"/>
                  <w:rFonts w:cstheme="minorHAnsi"/>
                  <w:i w:val="0"/>
                  <w:color w:val="auto"/>
                  <w:sz w:val="24"/>
                  <w:szCs w:val="24"/>
                </w:rPr>
                <w:t>Ayuda</w:t>
              </w:r>
            </w:hyperlink>
          </w:p>
          <w:p w:rsidR="00562295" w:rsidRPr="00A95F12" w:rsidRDefault="00562295" w:rsidP="00562295">
            <w:pPr>
              <w:pStyle w:val="Ttulo3"/>
              <w:outlineLvl w:val="2"/>
              <w:rPr>
                <w:rFonts w:cstheme="minorHAnsi"/>
                <w:i w:val="0"/>
              </w:rPr>
            </w:pPr>
          </w:p>
          <w:p w:rsidR="00562295" w:rsidRPr="00A95F12" w:rsidRDefault="00562295" w:rsidP="00562295">
            <w:pPr>
              <w:rPr>
                <w:rFonts w:cstheme="minorHAnsi"/>
                <w:lang w:val="es-ES"/>
              </w:rPr>
            </w:pPr>
          </w:p>
          <w:p w:rsidR="00562295" w:rsidRPr="00A95F12" w:rsidRDefault="00562295" w:rsidP="00562295">
            <w:pPr>
              <w:rPr>
                <w:rFonts w:cstheme="minorHAnsi"/>
                <w:lang w:val="es-ES"/>
              </w:rPr>
            </w:pPr>
          </w:p>
          <w:p w:rsidR="00562295" w:rsidRPr="00A95F12" w:rsidRDefault="00562295" w:rsidP="00562295">
            <w:pPr>
              <w:rPr>
                <w:rFonts w:cstheme="minorHAnsi"/>
                <w:lang w:val="es-ES"/>
              </w:rPr>
            </w:pPr>
          </w:p>
        </w:tc>
      </w:tr>
      <w:tr w:rsidR="00A95F12" w:rsidRPr="00A95F12" w:rsidTr="00562295">
        <w:tc>
          <w:tcPr>
            <w:tcW w:w="9166" w:type="dxa"/>
          </w:tcPr>
          <w:p w:rsidR="008C6A01" w:rsidRPr="006D2A1B" w:rsidRDefault="00562295" w:rsidP="00483BC3">
            <w:pPr>
              <w:pStyle w:val="Ttulo3"/>
              <w:numPr>
                <w:ilvl w:val="0"/>
                <w:numId w:val="43"/>
              </w:numPr>
              <w:outlineLvl w:val="2"/>
              <w:rPr>
                <w:rFonts w:cstheme="minorHAnsi"/>
                <w:i w:val="0"/>
                <w:lang w:val="en-GB"/>
              </w:rPr>
            </w:pPr>
            <w:r w:rsidRPr="006D2A1B">
              <w:rPr>
                <w:rFonts w:cstheme="minorHAnsi"/>
                <w:i w:val="0"/>
                <w:lang w:val="en-GB"/>
              </w:rPr>
              <w:t xml:space="preserve">Who is responsible for managing the data? </w:t>
            </w:r>
          </w:p>
          <w:p w:rsidR="00562295" w:rsidRPr="006D2A1B" w:rsidRDefault="00562295" w:rsidP="00483BC3">
            <w:pPr>
              <w:pStyle w:val="Ttulo3"/>
              <w:numPr>
                <w:ilvl w:val="0"/>
                <w:numId w:val="43"/>
              </w:numPr>
              <w:outlineLvl w:val="2"/>
              <w:rPr>
                <w:rFonts w:cstheme="minorHAnsi"/>
                <w:i w:val="0"/>
                <w:lang w:val="en-GB"/>
              </w:rPr>
            </w:pPr>
            <w:r w:rsidRPr="006D2A1B">
              <w:rPr>
                <w:rFonts w:cstheme="minorHAnsi"/>
                <w:i w:val="0"/>
                <w:lang w:val="en-GB"/>
              </w:rPr>
              <w:t xml:space="preserve">What </w:t>
            </w:r>
            <w:proofErr w:type="gramStart"/>
            <w:r w:rsidRPr="006D2A1B">
              <w:rPr>
                <w:rFonts w:cstheme="minorHAnsi"/>
                <w:i w:val="0"/>
                <w:lang w:val="en-GB"/>
              </w:rPr>
              <w:t xml:space="preserve">resources </w:t>
            </w:r>
            <w:r w:rsidR="008C6A01" w:rsidRPr="006D2A1B">
              <w:rPr>
                <w:rFonts w:cstheme="minorHAnsi"/>
                <w:i w:val="0"/>
                <w:lang w:val="en-GB"/>
              </w:rPr>
              <w:t xml:space="preserve"> (</w:t>
            </w:r>
            <w:proofErr w:type="gramEnd"/>
            <w:r w:rsidRPr="006D2A1B">
              <w:rPr>
                <w:rFonts w:cstheme="minorHAnsi"/>
                <w:i w:val="0"/>
                <w:lang w:val="en-GB"/>
              </w:rPr>
              <w:t>will you need?</w:t>
            </w:r>
          </w:p>
          <w:p w:rsidR="008C6A01" w:rsidRPr="00A95F12" w:rsidRDefault="008C6A01" w:rsidP="008C6A01">
            <w:pPr>
              <w:pStyle w:val="Prrafodelista"/>
              <w:numPr>
                <w:ilvl w:val="0"/>
                <w:numId w:val="43"/>
              </w:numPr>
              <w:rPr>
                <w:rFonts w:cstheme="minorHAnsi"/>
                <w:lang w:val="es-ES"/>
              </w:rPr>
            </w:pPr>
            <w:r w:rsidRPr="00A95F12">
              <w:rPr>
                <w:rFonts w:cstheme="minorHAnsi"/>
                <w:lang w:val="es-ES"/>
              </w:rPr>
              <w:t>Posibles Grupos de interés respecto a sus datos</w:t>
            </w:r>
          </w:p>
          <w:p w:rsidR="008C6A01" w:rsidRPr="00A95F12" w:rsidRDefault="008C6A01" w:rsidP="008C6A01">
            <w:pPr>
              <w:rPr>
                <w:rFonts w:cstheme="minorHAnsi"/>
                <w:lang w:val="es-ES"/>
              </w:rPr>
            </w:pPr>
          </w:p>
          <w:p w:rsidR="00562295" w:rsidRPr="00A95F12" w:rsidRDefault="00562295" w:rsidP="006610D6">
            <w:pPr>
              <w:rPr>
                <w:rFonts w:cstheme="minorHAnsi"/>
                <w:b/>
                <w:sz w:val="24"/>
                <w:szCs w:val="24"/>
                <w:lang w:val="es-ES"/>
              </w:rPr>
            </w:pPr>
            <w:r w:rsidRPr="00A95F12">
              <w:rPr>
                <w:rFonts w:cstheme="minorHAnsi"/>
                <w:b/>
                <w:sz w:val="24"/>
                <w:szCs w:val="24"/>
                <w:lang w:val="es-ES"/>
              </w:rPr>
              <w:lastRenderedPageBreak/>
              <w:t>¿Quién se encarga de la gestión de los datos? ¿Qué recursos necesitará</w:t>
            </w:r>
            <w:r w:rsidR="008C6A01" w:rsidRPr="00A95F12">
              <w:rPr>
                <w:rFonts w:cstheme="minorHAnsi"/>
                <w:b/>
                <w:sz w:val="24"/>
                <w:szCs w:val="24"/>
                <w:lang w:val="es-ES"/>
              </w:rPr>
              <w:t xml:space="preserve"> (ECONÓMICOS Y TÉCNICOS</w:t>
            </w:r>
            <w:r w:rsidRPr="00A95F12">
              <w:rPr>
                <w:rFonts w:cstheme="minorHAnsi"/>
                <w:b/>
                <w:sz w:val="24"/>
                <w:szCs w:val="24"/>
                <w:lang w:val="es-ES"/>
              </w:rPr>
              <w:t>?</w:t>
            </w:r>
            <w:r w:rsidR="006610D6" w:rsidRPr="00A95F12">
              <w:rPr>
                <w:rFonts w:cstheme="minorHAnsi"/>
                <w:b/>
                <w:sz w:val="24"/>
                <w:szCs w:val="24"/>
                <w:lang w:val="es-ES"/>
              </w:rPr>
              <w:t xml:space="preserve">  </w:t>
            </w:r>
            <w:hyperlink w:anchor="_Who_is_responsible" w:history="1">
              <w:r w:rsidR="006610D6" w:rsidRPr="00A95F12">
                <w:rPr>
                  <w:rStyle w:val="Hipervnculo"/>
                  <w:rFonts w:cstheme="minorHAnsi"/>
                  <w:b/>
                  <w:color w:val="auto"/>
                  <w:sz w:val="24"/>
                  <w:szCs w:val="24"/>
                  <w:lang w:val="es-ES"/>
                </w:rPr>
                <w:t>Ayuda</w:t>
              </w:r>
            </w:hyperlink>
          </w:p>
          <w:p w:rsidR="00562295" w:rsidRPr="00A95F12" w:rsidRDefault="00562295" w:rsidP="00562295">
            <w:pPr>
              <w:pStyle w:val="Ttulo3"/>
              <w:outlineLvl w:val="2"/>
              <w:rPr>
                <w:rFonts w:cstheme="minorHAnsi"/>
                <w:i w:val="0"/>
              </w:rPr>
            </w:pPr>
          </w:p>
          <w:p w:rsidR="00562295" w:rsidRPr="00A95F12" w:rsidRDefault="00562295" w:rsidP="00562295">
            <w:pPr>
              <w:rPr>
                <w:rFonts w:cstheme="minorHAnsi"/>
                <w:lang w:val="es-ES"/>
              </w:rPr>
            </w:pPr>
          </w:p>
          <w:p w:rsidR="00562295" w:rsidRPr="00A95F12" w:rsidRDefault="00562295" w:rsidP="00562295">
            <w:pPr>
              <w:rPr>
                <w:rFonts w:cstheme="minorHAnsi"/>
                <w:lang w:val="es-ES"/>
              </w:rPr>
            </w:pPr>
          </w:p>
          <w:p w:rsidR="00562295" w:rsidRPr="00A95F12" w:rsidRDefault="00562295" w:rsidP="00562295">
            <w:pPr>
              <w:rPr>
                <w:rFonts w:cstheme="minorHAnsi"/>
                <w:lang w:val="es-ES"/>
              </w:rPr>
            </w:pPr>
          </w:p>
          <w:p w:rsidR="00562295" w:rsidRPr="00A95F12" w:rsidRDefault="00562295" w:rsidP="00562295">
            <w:pPr>
              <w:rPr>
                <w:rFonts w:cstheme="minorHAnsi"/>
                <w:lang w:val="es-ES"/>
              </w:rPr>
            </w:pPr>
          </w:p>
        </w:tc>
      </w:tr>
    </w:tbl>
    <w:p w:rsidR="00562295" w:rsidRPr="00A95F12" w:rsidRDefault="00051DE4" w:rsidP="00562295">
      <w:pPr>
        <w:pStyle w:val="Ttulo3"/>
        <w:ind w:left="720"/>
        <w:rPr>
          <w:rFonts w:cstheme="minorHAnsi"/>
          <w:i w:val="0"/>
          <w:sz w:val="24"/>
          <w:szCs w:val="24"/>
        </w:rPr>
      </w:pPr>
      <w:r w:rsidRPr="00A95F12">
        <w:rPr>
          <w:rFonts w:cstheme="minorHAnsi"/>
          <w:i w:val="0"/>
        </w:rPr>
        <w:lastRenderedPageBreak/>
        <w:br/>
      </w:r>
      <w:r w:rsidR="00562295" w:rsidRPr="00A95F12">
        <w:rPr>
          <w:rFonts w:cstheme="minorHAnsi"/>
          <w:i w:val="0"/>
          <w:sz w:val="24"/>
          <w:szCs w:val="24"/>
        </w:rPr>
        <w:t>No olvide revisar y actualizar su plan de gestión de datos de forma regular.</w:t>
      </w:r>
    </w:p>
    <w:p w:rsidR="00150F6C" w:rsidRPr="00A95F12" w:rsidRDefault="00F4302E" w:rsidP="00ED22CD">
      <w:pPr>
        <w:rPr>
          <w:rFonts w:cstheme="minorHAnsi"/>
          <w:lang w:val="es-ES"/>
        </w:rPr>
      </w:pPr>
      <w:r w:rsidRPr="00A95F12">
        <w:rPr>
          <w:rFonts w:cstheme="minorHAnsi"/>
          <w:b/>
          <w:sz w:val="24"/>
          <w:szCs w:val="24"/>
          <w:lang w:val="es-ES"/>
        </w:rPr>
        <w:t xml:space="preserve"> </w:t>
      </w:r>
      <w:r w:rsidR="00CA7E75" w:rsidRPr="00A95F12">
        <w:rPr>
          <w:rFonts w:cstheme="minorHAnsi"/>
          <w:lang w:val="es-ES"/>
        </w:rPr>
        <w:tab/>
      </w:r>
      <w:r w:rsidR="00CA7E75" w:rsidRPr="00A95F12">
        <w:rPr>
          <w:rFonts w:cstheme="minorHAnsi"/>
          <w:lang w:val="es-ES"/>
        </w:rPr>
        <w:tab/>
      </w:r>
    </w:p>
    <w:p w:rsidR="00150F6C" w:rsidRPr="00A95F12" w:rsidRDefault="00150F6C">
      <w:pPr>
        <w:rPr>
          <w:rFonts w:cstheme="minorHAnsi"/>
          <w:lang w:val="es-ES"/>
        </w:rPr>
      </w:pPr>
      <w:r w:rsidRPr="00A95F12">
        <w:rPr>
          <w:rFonts w:cstheme="minorHAnsi"/>
          <w:lang w:val="es-ES"/>
        </w:rPr>
        <w:br w:type="page"/>
      </w:r>
    </w:p>
    <w:p w:rsidR="00ED22CD" w:rsidRPr="00A95F12" w:rsidRDefault="00CA7E75" w:rsidP="00ED22CD">
      <w:pPr>
        <w:rPr>
          <w:rFonts w:cstheme="minorHAnsi"/>
          <w:sz w:val="24"/>
          <w:szCs w:val="24"/>
          <w:lang w:val="es-ES"/>
        </w:rPr>
      </w:pPr>
      <w:r w:rsidRPr="00A95F12">
        <w:rPr>
          <w:rFonts w:cstheme="minorHAnsi"/>
          <w:lang w:val="es-ES"/>
        </w:rPr>
        <w:lastRenderedPageBreak/>
        <w:t xml:space="preserve"> </w:t>
      </w:r>
      <w:r w:rsidR="00F03CDE" w:rsidRPr="00A95F12">
        <w:rPr>
          <w:rFonts w:cstheme="minorHAnsi"/>
          <w:b/>
          <w:sz w:val="24"/>
          <w:szCs w:val="24"/>
          <w:lang w:val="es-ES"/>
        </w:rPr>
        <w:t>Plan Gestión de Datos – Hoja de ayuda</w:t>
      </w:r>
      <w:r w:rsidR="00ED22CD" w:rsidRPr="00A95F12">
        <w:rPr>
          <w:rFonts w:cstheme="minorHAnsi"/>
          <w:lang w:val="es-ES"/>
        </w:rPr>
        <w:br/>
      </w:r>
      <w:r w:rsidR="00ED22CD" w:rsidRPr="00A95F12">
        <w:rPr>
          <w:rFonts w:cstheme="minorHAnsi"/>
          <w:sz w:val="24"/>
          <w:szCs w:val="24"/>
          <w:lang w:val="es-ES"/>
        </w:rPr>
        <w:t>Todo puede convertirse en datos de investigación si se utiliza con fines de investigación - los datos no son sólo números en una hoja de cálculo. Piense creativamente sobre los materiales que está utilizando y produciendo: lo que podría compartirse con otros investigadores que estén interesados en su trabajo; ¿Qué podría reutilizarse para producir nuevos conocimientos? Cualquier evidencia o material que sustente o arroje luz sobre sus hallazgos, sus publicaciones académicas, su tesis o su proyecto pueden ser considerados datos de investigación</w:t>
      </w:r>
    </w:p>
    <w:tbl>
      <w:tblPr>
        <w:tblStyle w:val="Tablaconcuadrcula"/>
        <w:tblpPr w:leftFromText="141" w:rightFromText="141" w:vertAnchor="text" w:horzAnchor="margin" w:tblpY="544"/>
        <w:tblW w:w="9196" w:type="dxa"/>
        <w:tblLook w:val="04A0" w:firstRow="1" w:lastRow="0" w:firstColumn="1" w:lastColumn="0" w:noHBand="0" w:noVBand="1"/>
      </w:tblPr>
      <w:tblGrid>
        <w:gridCol w:w="9196"/>
      </w:tblGrid>
      <w:tr w:rsidR="00A95F12" w:rsidRPr="006D2A1B" w:rsidTr="00ED22CD">
        <w:trPr>
          <w:trHeight w:val="1647"/>
        </w:trPr>
        <w:tc>
          <w:tcPr>
            <w:tcW w:w="9196" w:type="dxa"/>
          </w:tcPr>
          <w:p w:rsidR="00ED22CD" w:rsidRPr="00A95F12" w:rsidRDefault="00ED22CD" w:rsidP="00ED22CD">
            <w:pPr>
              <w:pStyle w:val="Ttulo3"/>
              <w:outlineLvl w:val="2"/>
              <w:rPr>
                <w:rFonts w:cstheme="minorHAnsi"/>
                <w:i w:val="0"/>
                <w:sz w:val="24"/>
                <w:szCs w:val="24"/>
              </w:rPr>
            </w:pPr>
            <w:bookmarkStart w:id="0" w:name="_What_data_will"/>
            <w:bookmarkEnd w:id="0"/>
            <w:r w:rsidRPr="006D2A1B">
              <w:rPr>
                <w:rFonts w:cstheme="minorHAnsi"/>
                <w:i w:val="0"/>
                <w:lang w:val="en-GB"/>
              </w:rPr>
              <w:t>What data will be produced?/</w:t>
            </w:r>
            <w:r w:rsidRPr="006D2A1B">
              <w:rPr>
                <w:rFonts w:cstheme="minorHAnsi"/>
                <w:i w:val="0"/>
                <w:sz w:val="24"/>
                <w:szCs w:val="24"/>
                <w:lang w:val="en-GB"/>
              </w:rPr>
              <w:t xml:space="preserve">        </w:t>
            </w:r>
            <w:r w:rsidRPr="00A95F12">
              <w:rPr>
                <w:rFonts w:cstheme="minorHAnsi"/>
                <w:i w:val="0"/>
                <w:sz w:val="24"/>
                <w:szCs w:val="24"/>
              </w:rPr>
              <w:t>¿Qué datos se producirán?</w:t>
            </w: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¿Qué datos físicos se estudiarán? (ej. Artefactos, muestras, archivos  de papel, etc.)</w:t>
            </w: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¿Qué datos digitales se generarán? (ej. Notas de campo, imágenes, hojas de cálculo, entrevistas en audio, datos de sondeo, bibliografía comentada, etc.)</w:t>
            </w: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¿Qué formatos de archivo y qué software utilizará?</w:t>
            </w:r>
          </w:p>
        </w:tc>
      </w:tr>
      <w:tr w:rsidR="00A95F12" w:rsidRPr="006D2A1B" w:rsidTr="00ED22CD">
        <w:trPr>
          <w:trHeight w:val="3400"/>
        </w:trPr>
        <w:tc>
          <w:tcPr>
            <w:tcW w:w="9196" w:type="dxa"/>
          </w:tcPr>
          <w:p w:rsidR="00ED22CD" w:rsidRPr="00A95F12" w:rsidRDefault="00ED22CD" w:rsidP="00ED22CD">
            <w:pPr>
              <w:pStyle w:val="Ttulo3"/>
              <w:outlineLvl w:val="2"/>
              <w:rPr>
                <w:rFonts w:cstheme="minorHAnsi"/>
                <w:i w:val="0"/>
              </w:rPr>
            </w:pPr>
            <w:bookmarkStart w:id="1" w:name="_How_will_data"/>
            <w:bookmarkEnd w:id="1"/>
            <w:r w:rsidRPr="006D2A1B">
              <w:rPr>
                <w:rFonts w:cstheme="minorHAnsi"/>
                <w:i w:val="0"/>
                <w:lang w:val="en-GB"/>
              </w:rPr>
              <w:t xml:space="preserve">How will data be documented and described?              </w:t>
            </w:r>
            <w:r w:rsidRPr="00A95F12">
              <w:rPr>
                <w:rFonts w:cstheme="minorHAnsi"/>
                <w:i w:val="0"/>
              </w:rPr>
              <w:t>/  ¿Cómo se documentarán y describirán los datos?</w:t>
            </w: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 xml:space="preserve">¿Serán sus datos </w:t>
            </w:r>
            <w:r w:rsidRPr="00A95F12">
              <w:rPr>
                <w:rFonts w:cstheme="minorHAnsi"/>
                <w:b/>
                <w:sz w:val="24"/>
                <w:szCs w:val="24"/>
                <w:highlight w:val="yellow"/>
                <w:lang w:val="es-ES"/>
              </w:rPr>
              <w:t>entendibles por terceras personas? Documéntelos</w:t>
            </w:r>
            <w:r w:rsidRPr="00A95F12">
              <w:rPr>
                <w:rFonts w:cstheme="minorHAnsi"/>
                <w:b/>
                <w:sz w:val="24"/>
                <w:szCs w:val="24"/>
                <w:lang w:val="es-ES"/>
              </w:rPr>
              <w:t>. Asegúrese de indicar claramente los valores de las tablas y hojas de cálculo.</w:t>
            </w:r>
          </w:p>
          <w:p w:rsidR="00ED22CD" w:rsidRPr="00A95F12" w:rsidRDefault="00ED22CD" w:rsidP="00ED22CD">
            <w:pPr>
              <w:pStyle w:val="Prrafodelista"/>
              <w:rPr>
                <w:rFonts w:cstheme="minorHAnsi"/>
                <w:b/>
                <w:sz w:val="24"/>
                <w:szCs w:val="24"/>
                <w:lang w:val="es-ES"/>
              </w:rPr>
            </w:pP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¿Qué información se recogerá sobre la metodología de acopio de los datos?</w:t>
            </w:r>
          </w:p>
          <w:p w:rsidR="00ED22CD" w:rsidRPr="00A95F12" w:rsidRDefault="00ED22CD" w:rsidP="00ED22CD">
            <w:pPr>
              <w:pStyle w:val="Prrafodelista"/>
              <w:rPr>
                <w:rFonts w:cstheme="minorHAnsi"/>
                <w:b/>
                <w:sz w:val="24"/>
                <w:szCs w:val="24"/>
                <w:lang w:val="es-ES"/>
              </w:rPr>
            </w:pP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¿Es importante para la investigación el ser reproducible? por qué/por qu</w:t>
            </w:r>
            <w:r w:rsidR="006D2A1B">
              <w:rPr>
                <w:rFonts w:cstheme="minorHAnsi"/>
                <w:b/>
                <w:sz w:val="24"/>
                <w:szCs w:val="24"/>
                <w:lang w:val="es-ES"/>
              </w:rPr>
              <w:t>é</w:t>
            </w:r>
            <w:r w:rsidRPr="00A95F12">
              <w:rPr>
                <w:rFonts w:cstheme="minorHAnsi"/>
                <w:b/>
                <w:sz w:val="24"/>
                <w:szCs w:val="24"/>
                <w:lang w:val="es-ES"/>
              </w:rPr>
              <w:t xml:space="preserve"> no si lo fuera,  ¿Qué documentación adicional o </w:t>
            </w:r>
            <w:bookmarkStart w:id="2" w:name="_GoBack"/>
            <w:bookmarkEnd w:id="2"/>
            <w:r w:rsidRPr="00A95F12">
              <w:rPr>
                <w:rFonts w:cstheme="minorHAnsi"/>
                <w:b/>
                <w:sz w:val="24"/>
                <w:szCs w:val="24"/>
                <w:lang w:val="es-ES"/>
              </w:rPr>
              <w:t>qué indicadores se requerirán?</w:t>
            </w: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br/>
              <w:t xml:space="preserve">¿Creará programas? </w:t>
            </w:r>
            <w:r w:rsidRPr="00A95F12">
              <w:rPr>
                <w:rFonts w:cstheme="minorHAnsi"/>
                <w:b/>
                <w:sz w:val="24"/>
                <w:szCs w:val="24"/>
                <w:highlight w:val="yellow"/>
                <w:lang w:val="es-ES"/>
              </w:rPr>
              <w:t>¿Escribirá código?</w:t>
            </w:r>
            <w:r w:rsidRPr="00A95F12">
              <w:rPr>
                <w:rFonts w:cstheme="minorHAnsi"/>
                <w:b/>
                <w:sz w:val="24"/>
                <w:szCs w:val="24"/>
                <w:lang w:val="es-ES"/>
              </w:rPr>
              <w:t xml:space="preserve"> ¿Dónde estarán documentados y almacenados para uso futuro?</w:t>
            </w:r>
          </w:p>
          <w:p w:rsidR="002D2CE0" w:rsidRPr="00A95F12" w:rsidRDefault="002D2CE0" w:rsidP="00ED22CD">
            <w:pPr>
              <w:pStyle w:val="Prrafodelista"/>
              <w:rPr>
                <w:rFonts w:cstheme="minorHAnsi"/>
                <w:b/>
                <w:sz w:val="24"/>
                <w:szCs w:val="24"/>
                <w:lang w:val="es-ES"/>
              </w:rPr>
            </w:pPr>
          </w:p>
        </w:tc>
      </w:tr>
      <w:tr w:rsidR="00A95F12" w:rsidRPr="006D2A1B" w:rsidTr="00ED22CD">
        <w:trPr>
          <w:trHeight w:val="3989"/>
        </w:trPr>
        <w:tc>
          <w:tcPr>
            <w:tcW w:w="9196" w:type="dxa"/>
          </w:tcPr>
          <w:p w:rsidR="00ED22CD" w:rsidRPr="00A95F12" w:rsidRDefault="00ED22CD" w:rsidP="00ED22CD">
            <w:pPr>
              <w:pStyle w:val="Ttulo3"/>
              <w:outlineLvl w:val="2"/>
              <w:rPr>
                <w:rFonts w:cstheme="minorHAnsi"/>
                <w:i w:val="0"/>
              </w:rPr>
            </w:pPr>
            <w:bookmarkStart w:id="3" w:name="_How_will_data_1"/>
            <w:bookmarkEnd w:id="3"/>
            <w:r w:rsidRPr="006D2A1B">
              <w:rPr>
                <w:rFonts w:cstheme="minorHAnsi"/>
                <w:i w:val="0"/>
                <w:lang w:val="en-GB"/>
              </w:rPr>
              <w:lastRenderedPageBreak/>
              <w:t xml:space="preserve">How will data be structured and stored?             </w:t>
            </w:r>
            <w:r w:rsidRPr="00A95F12">
              <w:rPr>
                <w:rFonts w:cstheme="minorHAnsi"/>
                <w:i w:val="0"/>
              </w:rPr>
              <w:t>/  ¿Cómo se estructurarán y almacenarán los datos?</w:t>
            </w: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Calcule qué cantidad de datos producirá a lo largo del tiempo - ¿Tiene suficiente almacenamiento?</w:t>
            </w:r>
          </w:p>
          <w:p w:rsidR="00ED22CD" w:rsidRPr="00A95F12" w:rsidRDefault="00ED22CD" w:rsidP="00ED22CD">
            <w:pPr>
              <w:pStyle w:val="Prrafodelista"/>
              <w:rPr>
                <w:rFonts w:cstheme="minorHAnsi"/>
                <w:b/>
                <w:sz w:val="24"/>
                <w:szCs w:val="24"/>
                <w:lang w:val="es-ES"/>
              </w:rPr>
            </w:pP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 xml:space="preserve">Está Vd. haciendo pleno uso del almacenamiento protegido proporcionado por la </w:t>
            </w:r>
            <w:proofErr w:type="gramStart"/>
            <w:r w:rsidRPr="00A95F12">
              <w:rPr>
                <w:rFonts w:cstheme="minorHAnsi"/>
                <w:b/>
                <w:sz w:val="24"/>
                <w:szCs w:val="24"/>
                <w:lang w:val="es-ES"/>
              </w:rPr>
              <w:t>Universidad?¿</w:t>
            </w:r>
            <w:proofErr w:type="gramEnd"/>
            <w:r w:rsidRPr="00A95F12">
              <w:rPr>
                <w:rFonts w:cstheme="minorHAnsi"/>
                <w:b/>
                <w:sz w:val="24"/>
                <w:szCs w:val="24"/>
                <w:lang w:val="es-ES"/>
              </w:rPr>
              <w:t>Cómo se guardarán los datos generados  en el almacenamiento seguro de la Universidad?</w:t>
            </w:r>
          </w:p>
          <w:p w:rsidR="00ED22CD" w:rsidRPr="00A95F12" w:rsidRDefault="00ED22CD" w:rsidP="00ED22CD">
            <w:pPr>
              <w:pStyle w:val="Prrafodelista"/>
              <w:rPr>
                <w:rFonts w:cstheme="minorHAnsi"/>
                <w:b/>
                <w:sz w:val="24"/>
                <w:szCs w:val="24"/>
                <w:lang w:val="es-ES"/>
              </w:rPr>
            </w:pP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 xml:space="preserve">¿Tiene alguna </w:t>
            </w:r>
            <w:r w:rsidRPr="00A95F12">
              <w:rPr>
                <w:rFonts w:cstheme="minorHAnsi"/>
                <w:b/>
                <w:sz w:val="24"/>
                <w:szCs w:val="24"/>
                <w:highlight w:val="yellow"/>
                <w:lang w:val="es-ES"/>
              </w:rPr>
              <w:t>normalización lógica</w:t>
            </w:r>
            <w:r w:rsidRPr="00A95F12">
              <w:rPr>
                <w:rFonts w:cstheme="minorHAnsi"/>
                <w:b/>
                <w:sz w:val="24"/>
                <w:szCs w:val="24"/>
                <w:lang w:val="es-ES"/>
              </w:rPr>
              <w:t xml:space="preserve"> de la denominación de archivos y estructura de directorios?</w:t>
            </w:r>
          </w:p>
          <w:p w:rsidR="00ED22CD" w:rsidRPr="00A95F12" w:rsidRDefault="00ED22CD" w:rsidP="00ED22CD">
            <w:pPr>
              <w:pStyle w:val="Prrafodelista"/>
              <w:rPr>
                <w:rFonts w:cstheme="minorHAnsi"/>
                <w:b/>
                <w:sz w:val="24"/>
                <w:szCs w:val="24"/>
                <w:lang w:val="es-ES"/>
              </w:rPr>
            </w:pP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¿Cómo gestionará el versionado para que se pueda identificar la versión actual de los documentos/datos?</w:t>
            </w:r>
          </w:p>
        </w:tc>
      </w:tr>
      <w:tr w:rsidR="00A95F12" w:rsidRPr="00A95F12" w:rsidTr="00ED22CD">
        <w:trPr>
          <w:trHeight w:val="1919"/>
        </w:trPr>
        <w:tc>
          <w:tcPr>
            <w:tcW w:w="9196" w:type="dxa"/>
          </w:tcPr>
          <w:p w:rsidR="00ED22CD" w:rsidRPr="00A95F12" w:rsidRDefault="00ED22CD" w:rsidP="00ED22CD">
            <w:pPr>
              <w:pStyle w:val="Ttulo3"/>
              <w:outlineLvl w:val="2"/>
              <w:rPr>
                <w:rFonts w:cstheme="minorHAnsi"/>
                <w:i w:val="0"/>
              </w:rPr>
            </w:pPr>
            <w:bookmarkStart w:id="4" w:name="_Are_there_any"/>
            <w:bookmarkEnd w:id="4"/>
            <w:r w:rsidRPr="006D2A1B">
              <w:rPr>
                <w:rFonts w:cstheme="minorHAnsi"/>
                <w:i w:val="0"/>
                <w:lang w:val="en-GB"/>
              </w:rPr>
              <w:t xml:space="preserve">Are there any ‘special’ requirements for your data?    </w:t>
            </w:r>
            <w:r w:rsidRPr="00A95F12">
              <w:rPr>
                <w:rFonts w:cstheme="minorHAnsi"/>
                <w:i w:val="0"/>
              </w:rPr>
              <w:t>/  ¿Existe algún requisito “especial” para sus datos?</w:t>
            </w: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 xml:space="preserve">¿Son datos confidenciales? ¿Están debidamente almacenados y encriptados? </w:t>
            </w:r>
          </w:p>
          <w:p w:rsidR="00ED22CD" w:rsidRPr="00A95F12" w:rsidRDefault="00ED22CD" w:rsidP="00ED22CD">
            <w:pPr>
              <w:pStyle w:val="Prrafodelista"/>
              <w:rPr>
                <w:rFonts w:cstheme="minorHAnsi"/>
                <w:b/>
                <w:sz w:val="24"/>
                <w:szCs w:val="24"/>
              </w:rPr>
            </w:pPr>
            <w:r w:rsidRPr="00A95F12">
              <w:rPr>
                <w:rFonts w:cstheme="minorHAnsi"/>
                <w:b/>
                <w:sz w:val="24"/>
                <w:szCs w:val="24"/>
              </w:rPr>
              <w:t>¿Despersonalizará sus datos?</w:t>
            </w:r>
          </w:p>
          <w:p w:rsidR="00ED22CD" w:rsidRPr="00A95F12" w:rsidRDefault="00ED22CD" w:rsidP="00ED22CD">
            <w:pPr>
              <w:ind w:left="360"/>
              <w:rPr>
                <w:rFonts w:cstheme="minorHAnsi"/>
                <w:b/>
                <w:sz w:val="24"/>
                <w:szCs w:val="24"/>
                <w:lang w:val="es-ES"/>
              </w:rPr>
            </w:pPr>
            <w:proofErr w:type="gramStart"/>
            <w:r w:rsidRPr="00A95F12">
              <w:rPr>
                <w:rFonts w:cstheme="minorHAnsi"/>
                <w:b/>
                <w:sz w:val="24"/>
                <w:szCs w:val="24"/>
                <w:lang w:val="es-ES"/>
              </w:rPr>
              <w:t>¿ Establece</w:t>
            </w:r>
            <w:proofErr w:type="gramEnd"/>
            <w:r w:rsidRPr="00A95F12">
              <w:rPr>
                <w:rFonts w:cstheme="minorHAnsi"/>
                <w:b/>
                <w:sz w:val="24"/>
                <w:szCs w:val="24"/>
                <w:lang w:val="es-ES"/>
              </w:rPr>
              <w:t xml:space="preserve"> el financiador de la investigación requisitos concretos para la gestión e intercambio de datos?</w:t>
            </w:r>
          </w:p>
          <w:p w:rsidR="00ED22CD" w:rsidRPr="00A95F12" w:rsidRDefault="00ED22CD" w:rsidP="00ED22CD">
            <w:pPr>
              <w:pStyle w:val="Prrafodelista"/>
              <w:rPr>
                <w:rFonts w:cstheme="minorHAnsi"/>
                <w:b/>
                <w:sz w:val="24"/>
                <w:szCs w:val="24"/>
              </w:rPr>
            </w:pPr>
            <w:r w:rsidRPr="00A95F12">
              <w:rPr>
                <w:rFonts w:cstheme="minorHAnsi"/>
                <w:b/>
                <w:sz w:val="24"/>
                <w:szCs w:val="24"/>
                <w:lang w:val="es-ES"/>
              </w:rPr>
              <w:t>¿Habrá que destruir algunos datos? ¿Cuándo y cómo?</w:t>
            </w:r>
          </w:p>
        </w:tc>
      </w:tr>
      <w:tr w:rsidR="00A95F12" w:rsidRPr="006D2A1B" w:rsidTr="00ED22CD">
        <w:trPr>
          <w:trHeight w:val="1330"/>
        </w:trPr>
        <w:tc>
          <w:tcPr>
            <w:tcW w:w="9196" w:type="dxa"/>
          </w:tcPr>
          <w:p w:rsidR="00ED22CD" w:rsidRPr="00A95F12" w:rsidRDefault="00ED22CD" w:rsidP="00ED22CD">
            <w:pPr>
              <w:pStyle w:val="Ttulo3"/>
              <w:outlineLvl w:val="2"/>
              <w:rPr>
                <w:rFonts w:cstheme="minorHAnsi"/>
                <w:i w:val="0"/>
              </w:rPr>
            </w:pPr>
            <w:bookmarkStart w:id="5" w:name="_What_are_the"/>
            <w:bookmarkEnd w:id="5"/>
            <w:r w:rsidRPr="006D2A1B">
              <w:rPr>
                <w:rFonts w:cstheme="minorHAnsi"/>
                <w:i w:val="0"/>
                <w:lang w:val="en-GB"/>
              </w:rPr>
              <w:t xml:space="preserve">What are the plans for data sharing and access in the short and long </w:t>
            </w:r>
            <w:proofErr w:type="gramStart"/>
            <w:r w:rsidRPr="006D2A1B">
              <w:rPr>
                <w:rFonts w:cstheme="minorHAnsi"/>
                <w:i w:val="0"/>
                <w:lang w:val="en-GB"/>
              </w:rPr>
              <w:t>term?/</w:t>
            </w:r>
            <w:proofErr w:type="gramEnd"/>
            <w:r w:rsidRPr="006D2A1B">
              <w:rPr>
                <w:rFonts w:cstheme="minorHAnsi"/>
                <w:i w:val="0"/>
                <w:lang w:val="en-GB"/>
              </w:rPr>
              <w:t xml:space="preserve"> </w:t>
            </w:r>
            <w:r w:rsidRPr="00A95F12">
              <w:rPr>
                <w:rFonts w:cstheme="minorHAnsi"/>
                <w:i w:val="0"/>
              </w:rPr>
              <w:t>¿Cuáles son los planes para el intercambio de datos y para el acceso?</w:t>
            </w: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 xml:space="preserve">¿Ha </w:t>
            </w:r>
            <w:r w:rsidRPr="00A95F12">
              <w:rPr>
                <w:rFonts w:cstheme="minorHAnsi"/>
                <w:b/>
                <w:sz w:val="24"/>
                <w:szCs w:val="24"/>
                <w:highlight w:val="yellow"/>
                <w:lang w:val="es-ES"/>
              </w:rPr>
              <w:t>sopesado</w:t>
            </w:r>
            <w:r w:rsidRPr="00A95F12">
              <w:rPr>
                <w:rFonts w:cstheme="minorHAnsi"/>
                <w:b/>
                <w:sz w:val="24"/>
                <w:szCs w:val="24"/>
                <w:lang w:val="es-ES"/>
              </w:rPr>
              <w:t xml:space="preserve"> el intercambio de datos con sus colaboradores/supervisor de investigación?</w:t>
            </w:r>
          </w:p>
          <w:p w:rsidR="00ED22CD" w:rsidRPr="00A95F12" w:rsidRDefault="00ED22CD" w:rsidP="00ED22CD">
            <w:pPr>
              <w:pStyle w:val="Prrafodelista"/>
              <w:rPr>
                <w:rFonts w:cstheme="minorHAnsi"/>
                <w:b/>
                <w:sz w:val="24"/>
                <w:szCs w:val="24"/>
                <w:lang w:val="es-ES"/>
              </w:rPr>
            </w:pP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 xml:space="preserve">Si su investigación involucra a personas, ¿ha obtenido el consentimiento debido para compartir datos? </w:t>
            </w:r>
          </w:p>
          <w:p w:rsidR="00ED22CD" w:rsidRPr="00A95F12" w:rsidRDefault="00ED22CD" w:rsidP="00ED22CD">
            <w:pPr>
              <w:pStyle w:val="Prrafodelista"/>
              <w:rPr>
                <w:rFonts w:cstheme="minorHAnsi"/>
                <w:b/>
                <w:sz w:val="24"/>
                <w:szCs w:val="24"/>
                <w:lang w:val="es-ES"/>
              </w:rPr>
            </w:pP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 xml:space="preserve">¿Se pueden liberar sus datos de forma inmediata, </w:t>
            </w:r>
            <w:r w:rsidRPr="00A95F12">
              <w:rPr>
                <w:rFonts w:cstheme="minorHAnsi"/>
                <w:b/>
                <w:sz w:val="24"/>
                <w:szCs w:val="24"/>
                <w:highlight w:val="yellow"/>
                <w:lang w:val="es-ES"/>
              </w:rPr>
              <w:t>o están sujetos a embargo</w:t>
            </w:r>
            <w:r w:rsidRPr="00A95F12">
              <w:rPr>
                <w:rFonts w:cstheme="minorHAnsi"/>
                <w:b/>
                <w:sz w:val="24"/>
                <w:szCs w:val="24"/>
                <w:lang w:val="es-ES"/>
              </w:rPr>
              <w:t xml:space="preserve"> (retrasar el </w:t>
            </w:r>
            <w:proofErr w:type="gramStart"/>
            <w:r w:rsidRPr="00A95F12">
              <w:rPr>
                <w:rFonts w:cstheme="minorHAnsi"/>
                <w:b/>
                <w:sz w:val="24"/>
                <w:szCs w:val="24"/>
                <w:lang w:val="es-ES"/>
              </w:rPr>
              <w:t>acceso )</w:t>
            </w:r>
            <w:proofErr w:type="gramEnd"/>
            <w:r w:rsidRPr="00A95F12">
              <w:rPr>
                <w:rFonts w:cstheme="minorHAnsi"/>
                <w:b/>
                <w:sz w:val="24"/>
                <w:szCs w:val="24"/>
                <w:lang w:val="es-ES"/>
              </w:rPr>
              <w:t>?</w:t>
            </w:r>
          </w:p>
          <w:p w:rsidR="00ED22CD" w:rsidRPr="00A95F12" w:rsidRDefault="00ED22CD" w:rsidP="00ED22CD">
            <w:pPr>
              <w:pStyle w:val="Prrafodelista"/>
              <w:rPr>
                <w:rFonts w:cstheme="minorHAnsi"/>
                <w:b/>
                <w:sz w:val="24"/>
                <w:szCs w:val="24"/>
                <w:lang w:val="es-ES"/>
              </w:rPr>
            </w:pP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¿Qué datos conservará? ¿Quién lo decide?</w:t>
            </w:r>
          </w:p>
          <w:p w:rsidR="00ED22CD" w:rsidRPr="00A95F12" w:rsidRDefault="00ED22CD" w:rsidP="00ED22CD">
            <w:pPr>
              <w:pStyle w:val="Prrafodelista"/>
              <w:rPr>
                <w:rFonts w:cstheme="minorHAnsi"/>
                <w:b/>
                <w:sz w:val="24"/>
                <w:szCs w:val="24"/>
                <w:lang w:val="es-ES"/>
              </w:rPr>
            </w:pP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 xml:space="preserve">¿Estarán abiertos los datos para </w:t>
            </w:r>
            <w:r w:rsidRPr="00A95F12">
              <w:rPr>
                <w:rFonts w:cstheme="minorHAnsi"/>
                <w:b/>
                <w:sz w:val="24"/>
                <w:szCs w:val="24"/>
                <w:highlight w:val="yellow"/>
                <w:lang w:val="es-ES"/>
              </w:rPr>
              <w:t>todo el mundo</w:t>
            </w:r>
            <w:r w:rsidRPr="00A95F12">
              <w:rPr>
                <w:rFonts w:cstheme="minorHAnsi"/>
                <w:b/>
                <w:sz w:val="24"/>
                <w:szCs w:val="24"/>
                <w:lang w:val="es-ES"/>
              </w:rPr>
              <w:t xml:space="preserve">  o habrá restricciones de acceso?</w:t>
            </w:r>
          </w:p>
          <w:p w:rsidR="00ED22CD" w:rsidRPr="00A95F12" w:rsidRDefault="00ED22CD" w:rsidP="00ED22CD">
            <w:pPr>
              <w:pStyle w:val="Prrafodelista"/>
              <w:rPr>
                <w:rFonts w:cstheme="minorHAnsi"/>
                <w:b/>
                <w:sz w:val="24"/>
                <w:szCs w:val="24"/>
                <w:lang w:val="es-ES"/>
              </w:rPr>
            </w:pP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¿Durante cuánto tiempo estarán/deberán estar  los datos disponibles?</w:t>
            </w:r>
          </w:p>
          <w:p w:rsidR="00ED22CD" w:rsidRPr="00A95F12" w:rsidRDefault="00ED22CD" w:rsidP="00ED22CD">
            <w:pPr>
              <w:pStyle w:val="Prrafodelista"/>
              <w:rPr>
                <w:rFonts w:cstheme="minorHAnsi"/>
                <w:b/>
                <w:sz w:val="24"/>
                <w:szCs w:val="24"/>
                <w:lang w:val="es-ES"/>
              </w:rPr>
            </w:pP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 xml:space="preserve">¿Utilizará un repositorio de </w:t>
            </w:r>
            <w:proofErr w:type="gramStart"/>
            <w:r w:rsidRPr="00A95F12">
              <w:rPr>
                <w:rFonts w:cstheme="minorHAnsi"/>
                <w:b/>
                <w:sz w:val="24"/>
                <w:szCs w:val="24"/>
                <w:lang w:val="es-ES"/>
              </w:rPr>
              <w:t>datos?¿</w:t>
            </w:r>
            <w:proofErr w:type="gramEnd"/>
            <w:r w:rsidRPr="00A95F12">
              <w:rPr>
                <w:rFonts w:cstheme="minorHAnsi"/>
                <w:b/>
                <w:sz w:val="24"/>
                <w:szCs w:val="24"/>
                <w:lang w:val="es-ES"/>
              </w:rPr>
              <w:t>Cuál?</w:t>
            </w:r>
          </w:p>
          <w:p w:rsidR="006610D6" w:rsidRPr="00A95F12" w:rsidRDefault="006610D6" w:rsidP="00ED22CD">
            <w:pPr>
              <w:pStyle w:val="Prrafodelista"/>
              <w:rPr>
                <w:rFonts w:cstheme="minorHAnsi"/>
                <w:b/>
                <w:sz w:val="24"/>
                <w:szCs w:val="24"/>
                <w:lang w:val="es-ES"/>
              </w:rPr>
            </w:pPr>
          </w:p>
          <w:p w:rsidR="006610D6" w:rsidRPr="00A95F12" w:rsidRDefault="006610D6" w:rsidP="00ED22CD">
            <w:pPr>
              <w:pStyle w:val="Prrafodelista"/>
              <w:rPr>
                <w:rFonts w:cstheme="minorHAnsi"/>
                <w:b/>
                <w:sz w:val="24"/>
                <w:szCs w:val="24"/>
                <w:lang w:val="es-ES"/>
              </w:rPr>
            </w:pPr>
          </w:p>
        </w:tc>
      </w:tr>
      <w:tr w:rsidR="00A95F12" w:rsidRPr="00A95F12" w:rsidTr="00ED22CD">
        <w:trPr>
          <w:trHeight w:val="145"/>
        </w:trPr>
        <w:tc>
          <w:tcPr>
            <w:tcW w:w="9196" w:type="dxa"/>
          </w:tcPr>
          <w:p w:rsidR="00ED22CD" w:rsidRPr="006D2A1B" w:rsidRDefault="00ED22CD" w:rsidP="00ED22CD">
            <w:pPr>
              <w:pStyle w:val="Ttulo3"/>
              <w:outlineLvl w:val="2"/>
              <w:rPr>
                <w:rFonts w:cstheme="minorHAnsi"/>
                <w:i w:val="0"/>
              </w:rPr>
            </w:pPr>
            <w:bookmarkStart w:id="6" w:name="_What_are_your"/>
            <w:bookmarkEnd w:id="6"/>
            <w:r w:rsidRPr="00A95F12">
              <w:rPr>
                <w:rFonts w:cstheme="minorHAnsi"/>
                <w:i w:val="0"/>
                <w:lang w:val="en-US"/>
              </w:rPr>
              <w:lastRenderedPageBreak/>
              <w:t xml:space="preserve">What are your main data challenges? </w:t>
            </w:r>
            <w:r w:rsidRPr="00A95F12">
              <w:rPr>
                <w:rFonts w:cstheme="minorHAnsi"/>
                <w:i w:val="0"/>
              </w:rPr>
              <w:t xml:space="preserve">Who can help?                                                                            ¿Cuáles son sus principales retos en lo que concierne a los datos? ¿Quién puede ayudar?                                                  </w:t>
            </w:r>
          </w:p>
          <w:p w:rsidR="00ED22CD" w:rsidRPr="00A95F12" w:rsidRDefault="00ED22CD" w:rsidP="00ED22CD">
            <w:pPr>
              <w:pStyle w:val="Prrafodelista"/>
              <w:rPr>
                <w:rFonts w:cstheme="minorHAnsi"/>
                <w:b/>
                <w:sz w:val="24"/>
                <w:szCs w:val="24"/>
                <w:lang w:val="es-ES"/>
              </w:rPr>
            </w:pPr>
            <w:r w:rsidRPr="00A95F12">
              <w:rPr>
                <w:rFonts w:cstheme="minorHAnsi"/>
                <w:b/>
                <w:sz w:val="24"/>
                <w:szCs w:val="24"/>
                <w:highlight w:val="yellow"/>
                <w:lang w:val="es-ES"/>
              </w:rPr>
              <w:t>¿Necesita formación o apoyo? ¿Dispone de ello?</w:t>
            </w:r>
          </w:p>
          <w:p w:rsidR="00ED22CD" w:rsidRPr="00A95F12" w:rsidRDefault="00ED22CD" w:rsidP="00ED22CD">
            <w:pPr>
              <w:pStyle w:val="Prrafodelista"/>
              <w:rPr>
                <w:rFonts w:cstheme="minorHAnsi"/>
                <w:b/>
                <w:sz w:val="24"/>
                <w:szCs w:val="24"/>
                <w:lang w:val="es-ES"/>
              </w:rPr>
            </w:pPr>
          </w:p>
          <w:p w:rsidR="00ED22CD" w:rsidRPr="00A95F12" w:rsidRDefault="00ED22CD" w:rsidP="008C6A01">
            <w:pPr>
              <w:pStyle w:val="Prrafodelista"/>
              <w:rPr>
                <w:rFonts w:cstheme="minorHAnsi"/>
                <w:b/>
                <w:sz w:val="24"/>
                <w:szCs w:val="24"/>
                <w:lang w:val="es-ES"/>
              </w:rPr>
            </w:pPr>
            <w:r w:rsidRPr="00A95F12">
              <w:rPr>
                <w:rFonts w:cstheme="minorHAnsi"/>
                <w:b/>
                <w:sz w:val="24"/>
                <w:szCs w:val="24"/>
                <w:lang w:val="es-ES"/>
              </w:rPr>
              <w:t xml:space="preserve">¿Qué políticas universitarias </w:t>
            </w:r>
            <w:r w:rsidR="008C6A01" w:rsidRPr="00A95F12">
              <w:rPr>
                <w:rFonts w:cstheme="minorHAnsi"/>
                <w:b/>
                <w:sz w:val="24"/>
                <w:szCs w:val="24"/>
                <w:lang w:val="es-ES"/>
              </w:rPr>
              <w:t xml:space="preserve"> o de otro ámbito  </w:t>
            </w:r>
            <w:r w:rsidRPr="00A95F12">
              <w:rPr>
                <w:rFonts w:cstheme="minorHAnsi"/>
                <w:b/>
                <w:sz w:val="24"/>
                <w:szCs w:val="24"/>
                <w:lang w:val="es-ES"/>
              </w:rPr>
              <w:t>son aplicables a su proyecto? ¿Las ha leido y comprendido?</w:t>
            </w:r>
          </w:p>
        </w:tc>
      </w:tr>
      <w:tr w:rsidR="00A95F12" w:rsidRPr="006D2A1B" w:rsidTr="00ED22CD">
        <w:trPr>
          <w:trHeight w:val="2826"/>
        </w:trPr>
        <w:tc>
          <w:tcPr>
            <w:tcW w:w="9196" w:type="dxa"/>
          </w:tcPr>
          <w:p w:rsidR="00ED22CD" w:rsidRPr="00A95F12" w:rsidRDefault="00ED22CD" w:rsidP="00ED22CD">
            <w:pPr>
              <w:pStyle w:val="Ttulo3"/>
              <w:outlineLvl w:val="2"/>
              <w:rPr>
                <w:rFonts w:cstheme="minorHAnsi"/>
                <w:i w:val="0"/>
              </w:rPr>
            </w:pPr>
            <w:bookmarkStart w:id="7" w:name="_Who_is_responsible"/>
            <w:bookmarkEnd w:id="7"/>
            <w:r w:rsidRPr="006D2A1B">
              <w:rPr>
                <w:rFonts w:cstheme="minorHAnsi"/>
                <w:i w:val="0"/>
                <w:lang w:val="en-GB"/>
              </w:rPr>
              <w:t xml:space="preserve">Who is responsible for managing the data? What resources will you need? </w:t>
            </w:r>
            <w:r w:rsidRPr="00A95F12">
              <w:rPr>
                <w:rFonts w:cstheme="minorHAnsi"/>
                <w:i w:val="0"/>
              </w:rPr>
              <w:t>¿Quién se encarga de la gestión de los datos? ¿Qué recursos necesitará?</w:t>
            </w: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¿Quién  es el responsable de los datos en las distintas etapas de su ciclo vital?</w:t>
            </w:r>
          </w:p>
          <w:p w:rsidR="00ED22CD" w:rsidRPr="00A95F12" w:rsidRDefault="00ED22CD" w:rsidP="00ED22CD">
            <w:pPr>
              <w:pStyle w:val="Prrafodelista"/>
              <w:rPr>
                <w:rFonts w:cstheme="minorHAnsi"/>
                <w:b/>
                <w:sz w:val="24"/>
                <w:szCs w:val="24"/>
                <w:lang w:val="es-ES"/>
              </w:rPr>
            </w:pPr>
          </w:p>
          <w:p w:rsidR="00ED22CD" w:rsidRPr="00A95F12" w:rsidRDefault="00ED22CD" w:rsidP="00ED22CD">
            <w:pPr>
              <w:pStyle w:val="Prrafodelista"/>
              <w:rPr>
                <w:rFonts w:cstheme="minorHAnsi"/>
                <w:b/>
                <w:sz w:val="24"/>
                <w:szCs w:val="24"/>
                <w:lang w:val="es-ES"/>
              </w:rPr>
            </w:pPr>
            <w:r w:rsidRPr="00A95F12">
              <w:rPr>
                <w:rFonts w:cstheme="minorHAnsi"/>
                <w:b/>
                <w:sz w:val="24"/>
                <w:szCs w:val="24"/>
                <w:lang w:val="es-ES"/>
              </w:rPr>
              <w:t>¿Hay suficientes recursos disponibles (habilidades, personas, almacenamiento, tecnología) para lanzar su plan?</w:t>
            </w:r>
          </w:p>
        </w:tc>
      </w:tr>
    </w:tbl>
    <w:p w:rsidR="00F143B6" w:rsidRPr="006D2A1B" w:rsidRDefault="002D2CE0" w:rsidP="002D2CE0">
      <w:pPr>
        <w:pStyle w:val="Ttulo2"/>
        <w:rPr>
          <w:rFonts w:asciiTheme="minorHAnsi" w:hAnsiTheme="minorHAnsi" w:cstheme="minorHAnsi"/>
        </w:rPr>
      </w:pPr>
      <w:bookmarkStart w:id="8" w:name="_EJEMPLO_1:"/>
      <w:bookmarkEnd w:id="8"/>
      <w:r w:rsidRPr="006D2A1B">
        <w:rPr>
          <w:rFonts w:asciiTheme="minorHAnsi" w:hAnsiTheme="minorHAnsi" w:cstheme="minorHAnsi"/>
        </w:rPr>
        <w:t>EJEMPLO</w:t>
      </w:r>
      <w:r w:rsidR="00B466A3" w:rsidRPr="006D2A1B">
        <w:rPr>
          <w:rFonts w:asciiTheme="minorHAnsi" w:hAnsiTheme="minorHAnsi" w:cstheme="minorHAnsi"/>
        </w:rPr>
        <w:t xml:space="preserve"> 1</w:t>
      </w:r>
      <w:r w:rsidRPr="006D2A1B">
        <w:rPr>
          <w:rFonts w:asciiTheme="minorHAnsi" w:hAnsiTheme="minorHAnsi" w:cstheme="minorHAnsi"/>
        </w:rPr>
        <w:t>:</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b/>
          <w:bCs/>
          <w:sz w:val="23"/>
          <w:szCs w:val="23"/>
        </w:rPr>
        <w:t xml:space="preserve">Project Name </w:t>
      </w:r>
      <w:r w:rsidRPr="006D2A1B">
        <w:rPr>
          <w:rFonts w:cstheme="minorHAnsi"/>
          <w:sz w:val="23"/>
          <w:szCs w:val="23"/>
        </w:rPr>
        <w:t>Drosophila Genetics - BBSRC Example</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b/>
          <w:bCs/>
          <w:sz w:val="23"/>
          <w:szCs w:val="23"/>
        </w:rPr>
        <w:t xml:space="preserve">Description </w:t>
      </w:r>
      <w:r w:rsidRPr="006D2A1B">
        <w:rPr>
          <w:rFonts w:cstheme="minorHAnsi"/>
          <w:sz w:val="23"/>
          <w:szCs w:val="23"/>
        </w:rPr>
        <w:t>This project will investigate the role of Polo kinase in metaphase to anaphase</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transition in Drosophila melanogaster.</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b/>
          <w:bCs/>
          <w:sz w:val="23"/>
          <w:szCs w:val="23"/>
        </w:rPr>
        <w:t xml:space="preserve">Funder </w:t>
      </w:r>
      <w:r w:rsidRPr="006D2A1B">
        <w:rPr>
          <w:rFonts w:cstheme="minorHAnsi"/>
          <w:sz w:val="23"/>
          <w:szCs w:val="23"/>
        </w:rPr>
        <w:t>Biotechnology and Biological Sciences Research Council</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b/>
          <w:bCs/>
          <w:sz w:val="23"/>
          <w:szCs w:val="23"/>
        </w:rPr>
        <w:t xml:space="preserve">Institution </w:t>
      </w:r>
      <w:r w:rsidRPr="006D2A1B">
        <w:rPr>
          <w:rFonts w:cstheme="minorHAnsi"/>
          <w:sz w:val="23"/>
          <w:szCs w:val="23"/>
        </w:rPr>
        <w:t>University of Glasgow</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5"/>
          <w:szCs w:val="25"/>
        </w:rPr>
      </w:pPr>
      <w:r w:rsidRPr="006D2A1B">
        <w:rPr>
          <w:rFonts w:cstheme="minorHAnsi"/>
          <w:b/>
          <w:bCs/>
          <w:sz w:val="25"/>
          <w:szCs w:val="25"/>
        </w:rPr>
        <w:t>Data areas and data types</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3"/>
          <w:szCs w:val="23"/>
        </w:rPr>
      </w:pPr>
      <w:r w:rsidRPr="006D2A1B">
        <w:rPr>
          <w:rFonts w:cstheme="minorHAnsi"/>
          <w:b/>
          <w:bCs/>
          <w:sz w:val="23"/>
          <w:szCs w:val="23"/>
        </w:rPr>
        <w:t>Outline the volume, type and content of data that will be generated e.g. experimental measurements, models, records and images</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This project will generate three main types of raw data.</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1. Images from transmitted-light microscopy of giemsa-stained squashed larval brains.</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2. Images from confocal microscopy of immunostained whole-mounted larval brains.</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3. Western blot data.</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Measurements and quantification of the images will then be recorded in spreadsheets.</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Micrograph data is expected to total between 100GB and 1TB over the course of the project.</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Scanned images of western blots are expected to total around 1GB over the course of the</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project.</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Other derived data (measurements and quantifications) are not expected to exceed 10MB.</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5"/>
          <w:szCs w:val="25"/>
        </w:rPr>
      </w:pPr>
      <w:r w:rsidRPr="006D2A1B">
        <w:rPr>
          <w:rFonts w:cstheme="minorHAnsi"/>
          <w:b/>
          <w:bCs/>
          <w:sz w:val="25"/>
          <w:szCs w:val="25"/>
        </w:rPr>
        <w:t>Standards and metadata</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3"/>
          <w:szCs w:val="23"/>
        </w:rPr>
      </w:pPr>
      <w:r w:rsidRPr="006D2A1B">
        <w:rPr>
          <w:rFonts w:cstheme="minorHAnsi"/>
          <w:b/>
          <w:bCs/>
          <w:sz w:val="23"/>
          <w:szCs w:val="23"/>
        </w:rPr>
        <w:t>Outline the standards and methodologies that will be adopted for data collection and management, and why these have been selected</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 xml:space="preserve">All samples on which data are collected will be prepared according to published standard protocols in the field. All microscopes used for sample examination are serviced and recalibrated </w:t>
      </w:r>
      <w:r w:rsidRPr="006D2A1B">
        <w:rPr>
          <w:rFonts w:cstheme="minorHAnsi"/>
          <w:sz w:val="23"/>
          <w:szCs w:val="23"/>
        </w:rPr>
        <w:lastRenderedPageBreak/>
        <w:t>regularly. All Drosophila lines used in experiments are checked periodically for phenotypic markers. Drosophila are maintained in live culture according to standard methods in the field.</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Files will be named according to a pre-agreed convention. The dataset will be accompanied by a README file which will describe the directory hierarchy and filenaming convention.</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Each directory will contain an INFO.txt file describing the experimental protocol used in that experiment. It will also record any deviations from the protocol and other useful contextual information.</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Microscope images capture and store a range of metadata (field size, magnification, lens</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phase, zoom, gain, pinhole diameter etc) with each image.</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This should allow the data to be understood by other members of our research group and add contextual value to the dataset should it be reused in the future.</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5"/>
          <w:szCs w:val="25"/>
        </w:rPr>
      </w:pPr>
      <w:r w:rsidRPr="006D2A1B">
        <w:rPr>
          <w:rFonts w:cstheme="minorHAnsi"/>
          <w:b/>
          <w:bCs/>
          <w:sz w:val="25"/>
          <w:szCs w:val="25"/>
        </w:rPr>
        <w:t>Relationship to other data</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3"/>
          <w:szCs w:val="23"/>
        </w:rPr>
      </w:pPr>
      <w:r w:rsidRPr="006D2A1B">
        <w:rPr>
          <w:rFonts w:cstheme="minorHAnsi"/>
          <w:b/>
          <w:bCs/>
          <w:sz w:val="23"/>
          <w:szCs w:val="23"/>
        </w:rPr>
        <w:t>State the relationship to other data available in public repositories</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This dataset will provide a novel characterisation of Drosophila Polo kinase mutants</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documented in the Flybase database. To the best of my knowledge, no other study has</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perturbed the metaphase to anaphase transition in these mutants, then examined the</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phenotypes seen in mitosis.</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5"/>
          <w:szCs w:val="25"/>
        </w:rPr>
      </w:pPr>
      <w:r w:rsidRPr="006D2A1B">
        <w:rPr>
          <w:rFonts w:cstheme="minorHAnsi"/>
          <w:b/>
          <w:bCs/>
          <w:sz w:val="25"/>
          <w:szCs w:val="25"/>
        </w:rPr>
        <w:t>Secondary Use</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3"/>
          <w:szCs w:val="23"/>
        </w:rPr>
      </w:pPr>
      <w:r w:rsidRPr="006D2A1B">
        <w:rPr>
          <w:rFonts w:cstheme="minorHAnsi"/>
          <w:b/>
          <w:bCs/>
          <w:sz w:val="23"/>
          <w:szCs w:val="23"/>
        </w:rPr>
        <w:t>Outline the further intended and/or foreseeable research uses for the completed</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3"/>
          <w:szCs w:val="23"/>
        </w:rPr>
      </w:pPr>
      <w:r w:rsidRPr="006D2A1B">
        <w:rPr>
          <w:rFonts w:cstheme="minorHAnsi"/>
          <w:b/>
          <w:bCs/>
          <w:sz w:val="23"/>
          <w:szCs w:val="23"/>
        </w:rPr>
        <w:t>dataset(s)</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The confocal and transmitted light images generated in this work may well be of use in the future. It is entirely possible that another study would want to measure a different aspect of mitosis in Drosophila (both the wild-type controls and the mutants) treated as per the protocols in this study.</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I cannot see the western blot data being of future use.</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5"/>
          <w:szCs w:val="25"/>
        </w:rPr>
      </w:pPr>
      <w:r w:rsidRPr="006D2A1B">
        <w:rPr>
          <w:rFonts w:cstheme="minorHAnsi"/>
          <w:b/>
          <w:bCs/>
          <w:sz w:val="25"/>
          <w:szCs w:val="25"/>
        </w:rPr>
        <w:t>Methods for data sharing</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3"/>
          <w:szCs w:val="23"/>
        </w:rPr>
      </w:pPr>
      <w:r w:rsidRPr="006D2A1B">
        <w:rPr>
          <w:rFonts w:cstheme="minorHAnsi"/>
          <w:b/>
          <w:bCs/>
          <w:sz w:val="23"/>
          <w:szCs w:val="23"/>
        </w:rPr>
        <w:t>Outline the planned mechanisms for making these data available, e.g. through</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3"/>
          <w:szCs w:val="23"/>
        </w:rPr>
      </w:pPr>
      <w:r w:rsidRPr="006D2A1B">
        <w:rPr>
          <w:rFonts w:cstheme="minorHAnsi"/>
          <w:b/>
          <w:bCs/>
          <w:sz w:val="23"/>
          <w:szCs w:val="23"/>
        </w:rPr>
        <w:t>deposition in existing public databases or on request, including access Mechanisms where appropriate</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Datasets from this work which underpin a publication will be deposited in Enlighten: Research Data, the University of Glasgow’s institutional data repository, and made public at the time of publication. Data in the repository will be stored in accordance with funder and University data policies. Files deposited in Enlighten: Research Data will be given a Digital Object Identifier (DOI) and the associated metadata will be listed in the University of Glasgow Research Data Registry and the DataCite metadata store. The retention schedule for data in Enlighten:</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Research Data will be 10 years from date of deposition in the first instance, with extensions applied to datasets which are subsequently accessed. This complies with both University of Glasgow guidance and funder policies.</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lastRenderedPageBreak/>
        <w:t>Enlighten: Research Data is backed by commercial digital storage with is audited on a twiceyearly basis for compliance with the ISO27001 Information Security Management standard.</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The DOI issued to datasets in the repository can be included as part of a data citation in</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publications, allowing the datasets underpinning a publication to be identified and accessed.</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DOIs will also be linked with appropriate records in Enlighten: Publications, the University’s publication repository, to enhance visibility of datasets.</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Metadata about datasets held in the University Registry will be publicly searchable and</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discoverable and will indicate how and on what terms the dataset can be accessed.</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Information about datasets from the Registry will be displayed on researcher profile pages on the University of Glasgow webpages which will also increase the visibility of the datasets.</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5"/>
          <w:szCs w:val="25"/>
        </w:rPr>
      </w:pPr>
      <w:r w:rsidRPr="006D2A1B">
        <w:rPr>
          <w:rFonts w:cstheme="minorHAnsi"/>
          <w:b/>
          <w:bCs/>
          <w:sz w:val="25"/>
          <w:szCs w:val="25"/>
        </w:rPr>
        <w:t>Proprietary data</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3"/>
          <w:szCs w:val="23"/>
        </w:rPr>
      </w:pPr>
      <w:r w:rsidRPr="006D2A1B">
        <w:rPr>
          <w:rFonts w:cstheme="minorHAnsi"/>
          <w:b/>
          <w:bCs/>
          <w:sz w:val="23"/>
          <w:szCs w:val="23"/>
        </w:rPr>
        <w:t>Outline any restrictions on data sharing due to the need to protect proprietary or</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3"/>
          <w:szCs w:val="23"/>
        </w:rPr>
      </w:pPr>
      <w:r w:rsidRPr="006D2A1B">
        <w:rPr>
          <w:rFonts w:cstheme="minorHAnsi"/>
          <w:b/>
          <w:bCs/>
          <w:sz w:val="23"/>
          <w:szCs w:val="23"/>
        </w:rPr>
        <w:t>patentable data</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It is not anticipated that this study will generate any patentable data or proprietary data which would have to be protected.</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5"/>
          <w:szCs w:val="25"/>
        </w:rPr>
      </w:pPr>
      <w:r w:rsidRPr="006D2A1B">
        <w:rPr>
          <w:rFonts w:cstheme="minorHAnsi"/>
          <w:b/>
          <w:bCs/>
          <w:sz w:val="25"/>
          <w:szCs w:val="25"/>
        </w:rPr>
        <w:t>Timeframes</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3"/>
          <w:szCs w:val="23"/>
        </w:rPr>
      </w:pPr>
      <w:r w:rsidRPr="006D2A1B">
        <w:rPr>
          <w:rFonts w:cstheme="minorHAnsi"/>
          <w:b/>
          <w:bCs/>
          <w:sz w:val="23"/>
          <w:szCs w:val="23"/>
        </w:rPr>
        <w:t>State the timescales for public release of data</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Data will be made available at the point of publication of the associated paper or publication.</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5"/>
          <w:szCs w:val="25"/>
        </w:rPr>
      </w:pPr>
      <w:r w:rsidRPr="006D2A1B">
        <w:rPr>
          <w:rFonts w:cstheme="minorHAnsi"/>
          <w:b/>
          <w:bCs/>
          <w:sz w:val="25"/>
          <w:szCs w:val="25"/>
        </w:rPr>
        <w:t>Formats</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b/>
          <w:bCs/>
          <w:sz w:val="23"/>
          <w:szCs w:val="23"/>
        </w:rPr>
      </w:pPr>
      <w:r w:rsidRPr="006D2A1B">
        <w:rPr>
          <w:rFonts w:cstheme="minorHAnsi"/>
          <w:b/>
          <w:bCs/>
          <w:sz w:val="23"/>
          <w:szCs w:val="23"/>
        </w:rPr>
        <w:t>State the format of the final dataset</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Images will be stored as .tif</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Data in spreadsheets will be stored as .csv</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Data in freetext documents will be stored as .txt.</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These formats are platform agnostic and should support future access and reuse.</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 xml:space="preserve">Any data which </w:t>
      </w:r>
      <w:proofErr w:type="gramStart"/>
      <w:r w:rsidRPr="006D2A1B">
        <w:rPr>
          <w:rFonts w:cstheme="minorHAnsi"/>
          <w:sz w:val="23"/>
          <w:szCs w:val="23"/>
        </w:rPr>
        <w:t>has to</w:t>
      </w:r>
      <w:proofErr w:type="gramEnd"/>
      <w:r w:rsidRPr="006D2A1B">
        <w:rPr>
          <w:rFonts w:cstheme="minorHAnsi"/>
          <w:sz w:val="23"/>
          <w:szCs w:val="23"/>
        </w:rPr>
        <w:t xml:space="preserve"> be stored in a proprietary format will have the necessary software</w:t>
      </w:r>
    </w:p>
    <w:p w:rsidR="002D2CE0" w:rsidRPr="006D2A1B" w:rsidRDefault="002D2CE0" w:rsidP="002D2CE0">
      <w:pPr>
        <w:pBdr>
          <w:top w:val="single" w:sz="4" w:space="1" w:color="auto"/>
          <w:left w:val="single" w:sz="4" w:space="1" w:color="auto"/>
          <w:bottom w:val="single" w:sz="4" w:space="1" w:color="auto"/>
          <w:right w:val="single" w:sz="4" w:space="1" w:color="auto"/>
        </w:pBdr>
        <w:shd w:val="clear" w:color="auto" w:fill="E5DFEC" w:themeFill="accent4" w:themeFillTint="33"/>
        <w:autoSpaceDE w:val="0"/>
        <w:autoSpaceDN w:val="0"/>
        <w:adjustRightInd w:val="0"/>
        <w:spacing w:after="0"/>
        <w:rPr>
          <w:rFonts w:cstheme="minorHAnsi"/>
          <w:sz w:val="23"/>
          <w:szCs w:val="23"/>
        </w:rPr>
      </w:pPr>
      <w:r w:rsidRPr="006D2A1B">
        <w:rPr>
          <w:rFonts w:cstheme="minorHAnsi"/>
          <w:sz w:val="23"/>
          <w:szCs w:val="23"/>
        </w:rPr>
        <w:t>(including version number) noted in the associated INFO.txt file.</w:t>
      </w:r>
    </w:p>
    <w:p w:rsidR="00ED22CD" w:rsidRPr="006D2A1B" w:rsidRDefault="00ED22CD" w:rsidP="002D2CE0">
      <w:pPr>
        <w:pBdr>
          <w:top w:val="single" w:sz="4" w:space="1" w:color="auto"/>
          <w:left w:val="single" w:sz="4" w:space="1" w:color="auto"/>
          <w:bottom w:val="single" w:sz="4" w:space="1" w:color="auto"/>
          <w:right w:val="single" w:sz="4" w:space="1" w:color="auto"/>
        </w:pBdr>
        <w:shd w:val="clear" w:color="auto" w:fill="E5DFEC" w:themeFill="accent4" w:themeFillTint="33"/>
        <w:rPr>
          <w:rFonts w:cstheme="minorHAnsi"/>
        </w:rPr>
      </w:pPr>
    </w:p>
    <w:p w:rsidR="00B466A3" w:rsidRPr="00A95F12" w:rsidRDefault="00B466A3">
      <w:pPr>
        <w:rPr>
          <w:rFonts w:cstheme="minorHAnsi"/>
          <w:b/>
          <w:sz w:val="24"/>
          <w:szCs w:val="24"/>
        </w:rPr>
      </w:pPr>
      <w:r w:rsidRPr="00A95F12">
        <w:rPr>
          <w:rFonts w:cstheme="minorHAnsi"/>
          <w:b/>
          <w:sz w:val="24"/>
          <w:szCs w:val="24"/>
        </w:rPr>
        <w:br w:type="page"/>
      </w:r>
    </w:p>
    <w:p w:rsidR="00B466A3" w:rsidRPr="006D2A1B" w:rsidRDefault="00B466A3" w:rsidP="00B466A3">
      <w:pPr>
        <w:autoSpaceDE w:val="0"/>
        <w:autoSpaceDN w:val="0"/>
        <w:adjustRightInd w:val="0"/>
        <w:spacing w:after="0" w:line="240" w:lineRule="auto"/>
        <w:rPr>
          <w:rFonts w:cstheme="minorHAnsi"/>
          <w:sz w:val="18"/>
          <w:szCs w:val="18"/>
        </w:rPr>
      </w:pPr>
      <w:r w:rsidRPr="006D2A1B">
        <w:rPr>
          <w:rFonts w:cstheme="minorHAnsi"/>
          <w:sz w:val="18"/>
          <w:szCs w:val="18"/>
        </w:rPr>
        <w:lastRenderedPageBreak/>
        <w:t>Plan</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0"/>
          <w:szCs w:val="20"/>
        </w:rPr>
      </w:pPr>
      <w:r w:rsidRPr="006D2A1B">
        <w:rPr>
          <w:rFonts w:cstheme="minorHAnsi"/>
          <w:b/>
          <w:bCs/>
          <w:sz w:val="20"/>
          <w:szCs w:val="20"/>
        </w:rPr>
        <w:t>EJEMPLO 2: Data Management Plan: Opening access to economic data to prevent tobacco related diseases in Africa</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0"/>
          <w:szCs w:val="20"/>
        </w:rPr>
      </w:pPr>
      <w:r w:rsidRPr="006D2A1B">
        <w:rPr>
          <w:rFonts w:cstheme="minorHAnsi"/>
          <w:b/>
          <w:bCs/>
          <w:sz w:val="23"/>
          <w:szCs w:val="23"/>
        </w:rPr>
        <w:t>Data Collection</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0"/>
          <w:szCs w:val="20"/>
        </w:rPr>
      </w:pPr>
      <w:r w:rsidRPr="006D2A1B">
        <w:rPr>
          <w:rFonts w:cstheme="minorHAnsi"/>
          <w:b/>
          <w:bCs/>
          <w:sz w:val="20"/>
          <w:szCs w:val="20"/>
        </w:rPr>
        <w:t>What data will you collect or create?</w:t>
      </w:r>
      <w:r w:rsidRPr="00A95F12">
        <w:rPr>
          <w:rFonts w:cstheme="minorHAnsi"/>
          <w:noProof/>
          <w:sz w:val="18"/>
          <w:szCs w:val="18"/>
          <w:lang w:val="es-ES" w:eastAsia="es-ES"/>
        </w:rPr>
        <w:drawing>
          <wp:inline distT="0" distB="0" distL="0" distR="0" wp14:anchorId="0970E695" wp14:editId="4B4AAA5D">
            <wp:extent cx="5731510" cy="7056204"/>
            <wp:effectExtent l="0" t="0" r="2540" b="0"/>
            <wp:docPr id="1" name="Imagen 1" descr="https://arpha.pensoft.net/showfigure.php?filename=oo_145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pha.pensoft.net/showfigure.php?filename=oo_14597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7056204"/>
                    </a:xfrm>
                    <a:prstGeom prst="rect">
                      <a:avLst/>
                    </a:prstGeom>
                    <a:noFill/>
                    <a:ln>
                      <a:noFill/>
                    </a:ln>
                  </pic:spPr>
                </pic:pic>
              </a:graphicData>
            </a:graphic>
          </wp:inline>
        </w:drawing>
      </w:r>
      <w:r w:rsidRPr="006D2A1B">
        <w:rPr>
          <w:rFonts w:cstheme="minorHAnsi"/>
          <w:b/>
          <w:bCs/>
          <w:sz w:val="20"/>
          <w:szCs w:val="20"/>
        </w:rPr>
        <w:t>How will the data be collected or created?</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18"/>
          <w:szCs w:val="18"/>
        </w:rPr>
      </w:pPr>
      <w:r w:rsidRPr="006D2A1B">
        <w:rPr>
          <w:rFonts w:cstheme="minorHAnsi"/>
          <w:b/>
          <w:bCs/>
          <w:sz w:val="18"/>
          <w:szCs w:val="18"/>
        </w:rPr>
        <w:lastRenderedPageBreak/>
        <w:t>Data Collection methods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18"/>
          <w:szCs w:val="18"/>
        </w:rPr>
      </w:pPr>
      <w:r w:rsidRPr="006D2A1B">
        <w:rPr>
          <w:rFonts w:cstheme="minorHAnsi"/>
          <w:b/>
          <w:bCs/>
          <w:sz w:val="18"/>
          <w:szCs w:val="18"/>
        </w:rPr>
        <w:t>1. Desk-based search of official websites of project countries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This will involve searching websites of government departments These will include data</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on:</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1. Tobacco production (Departments of Agriculture)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2. Prevalence of tobacco-related diseases, and tobacco-related morbidity and</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mortality (Departments of Health)</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3. Tobacco taxation (Internal Revenue Services)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4. Tobacco products manufacturing, tobacco imports/exports (Departments of Trade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and Industry)</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5. Tobacco usage, from Surveys by National Statistics Agencies (NSAs). In South</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Africa unit record administrative data from government departments, repackaged as</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proofErr w:type="gramStart"/>
      <w:r w:rsidRPr="006D2A1B">
        <w:rPr>
          <w:rFonts w:cstheme="minorHAnsi"/>
          <w:sz w:val="18"/>
          <w:szCs w:val="18"/>
        </w:rPr>
        <w:t>research datasets,</w:t>
      </w:r>
      <w:proofErr w:type="gramEnd"/>
      <w:r w:rsidRPr="006D2A1B">
        <w:rPr>
          <w:rFonts w:cstheme="minorHAnsi"/>
          <w:sz w:val="18"/>
          <w:szCs w:val="18"/>
        </w:rPr>
        <w:t xml:space="preserve"> are also shared by the NSA. </w:t>
      </w:r>
      <w:r w:rsidRPr="00A95F12">
        <w:rPr>
          <w:rFonts w:cstheme="minorHAnsi"/>
          <w:sz w:val="18"/>
          <w:szCs w:val="18"/>
          <w:lang w:val="es-ES"/>
        </w:rPr>
        <w:t>If data collection instruments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(administrative forms) used to collect the data are available on these sites they can</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provide useful information on the data.</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18"/>
          <w:szCs w:val="18"/>
        </w:rPr>
      </w:pPr>
      <w:r w:rsidRPr="006D2A1B">
        <w:rPr>
          <w:rFonts w:cstheme="minorHAnsi"/>
          <w:b/>
          <w:bCs/>
          <w:sz w:val="18"/>
          <w:szCs w:val="18"/>
        </w:rPr>
        <w:t>2. Desk-based search of websites of International Development Organisations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This desk-based study will allow us to discover tobacco data on project countries that has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been collected by international organisations. The will include the websites of the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international DHS Program and UN bodies such as the World Health Organisation</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(WHO). From this a "question bank" will be created of useful variables and the datasets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where these can be found.</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18"/>
          <w:szCs w:val="18"/>
        </w:rPr>
      </w:pPr>
      <w:r w:rsidRPr="006D2A1B">
        <w:rPr>
          <w:rFonts w:cstheme="minorHAnsi"/>
          <w:b/>
          <w:bCs/>
          <w:sz w:val="18"/>
          <w:szCs w:val="18"/>
        </w:rPr>
        <w:t>2. Desk-based search of industry websites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The third component of our desk-based research will involve examing online records of the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tobacco industry. From these we hope to obtain data on: Cost of tobacco production, and</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profits, in the industry, prices of raw tobacco and tobacco products, salaries, capital and</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foreign investment, mergers and acquisitions, advertising spend, and regulations in the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industry</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18"/>
          <w:szCs w:val="18"/>
        </w:rPr>
      </w:pPr>
      <w:r w:rsidRPr="006D2A1B">
        <w:rPr>
          <w:rFonts w:cstheme="minorHAnsi"/>
          <w:b/>
          <w:bCs/>
          <w:sz w:val="18"/>
          <w:szCs w:val="18"/>
        </w:rPr>
        <w:t>3. Approaches to data holders</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t xml:space="preserve">We will create metadata on our platform for surveys already shared by others online. </w:t>
      </w:r>
      <w:r w:rsidRPr="00A95F12">
        <w:rPr>
          <w:rFonts w:cstheme="minorHAnsi"/>
          <w:sz w:val="18"/>
          <w:szCs w:val="18"/>
          <w:lang w:val="es-ES"/>
        </w:rPr>
        <w:t>Our</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 xml:space="preserve">desk search may also reveal the existence of datasets with </w:t>
      </w:r>
      <w:proofErr w:type="gramStart"/>
      <w:r w:rsidRPr="006D2A1B">
        <w:rPr>
          <w:rFonts w:cstheme="minorHAnsi"/>
          <w:sz w:val="18"/>
          <w:szCs w:val="18"/>
        </w:rPr>
        <w:t>a tobacco data components</w:t>
      </w:r>
      <w:proofErr w:type="gramEnd"/>
      <w:r w:rsidRPr="006D2A1B">
        <w:rPr>
          <w:rFonts w:cstheme="minorHAnsi"/>
          <w:sz w:val="18"/>
          <w:szCs w:val="18"/>
        </w:rPr>
        <w:t xml:space="preserve"> but</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 xml:space="preserve">which are not in the public domain. In these </w:t>
      </w:r>
      <w:proofErr w:type="gramStart"/>
      <w:r w:rsidRPr="006D2A1B">
        <w:rPr>
          <w:rFonts w:cstheme="minorHAnsi"/>
          <w:sz w:val="18"/>
          <w:szCs w:val="18"/>
        </w:rPr>
        <w:t>cases</w:t>
      </w:r>
      <w:proofErr w:type="gramEnd"/>
      <w:r w:rsidRPr="006D2A1B">
        <w:rPr>
          <w:rFonts w:cstheme="minorHAnsi"/>
          <w:sz w:val="18"/>
          <w:szCs w:val="18"/>
        </w:rPr>
        <w:t xml:space="preserve"> we will approach the relevant research</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projects in the project countries to release this data and allow the Project to host this on</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their Open Data portal. This may be a fraught process but any challenges and successes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can be written up to inform our future work.</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18"/>
          <w:szCs w:val="18"/>
        </w:rPr>
      </w:pPr>
      <w:r w:rsidRPr="006D2A1B">
        <w:rPr>
          <w:rFonts w:cstheme="minorHAnsi"/>
          <w:b/>
          <w:bCs/>
          <w:sz w:val="18"/>
          <w:szCs w:val="18"/>
        </w:rPr>
        <w:t>4. Own surveys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The project has already crowd-sourced data on current prices of tobacco products in two</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 xml:space="preserve">project countries. This may be expanded </w:t>
      </w:r>
      <w:proofErr w:type="gramStart"/>
      <w:r w:rsidRPr="006D2A1B">
        <w:rPr>
          <w:rFonts w:cstheme="minorHAnsi"/>
          <w:sz w:val="18"/>
          <w:szCs w:val="18"/>
        </w:rPr>
        <w:t>during the course of</w:t>
      </w:r>
      <w:proofErr w:type="gramEnd"/>
      <w:r w:rsidRPr="006D2A1B">
        <w:rPr>
          <w:rFonts w:cstheme="minorHAnsi"/>
          <w:sz w:val="18"/>
          <w:szCs w:val="18"/>
        </w:rPr>
        <w:t xml:space="preserve"> the project to all project</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countries. We will upload and share the metadata and data from these surveys.</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3"/>
          <w:szCs w:val="23"/>
          <w:lang w:val="es-ES"/>
        </w:rPr>
      </w:pPr>
      <w:r w:rsidRPr="00A95F12">
        <w:rPr>
          <w:rFonts w:cstheme="minorHAnsi"/>
          <w:b/>
          <w:bCs/>
          <w:sz w:val="23"/>
          <w:szCs w:val="23"/>
          <w:lang w:val="es-ES"/>
        </w:rPr>
        <w:t>Documentation and Metadata</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0"/>
          <w:szCs w:val="20"/>
        </w:rPr>
      </w:pPr>
      <w:r w:rsidRPr="006D2A1B">
        <w:rPr>
          <w:rFonts w:cstheme="minorHAnsi"/>
          <w:b/>
          <w:bCs/>
          <w:sz w:val="20"/>
          <w:szCs w:val="20"/>
        </w:rPr>
        <w:t>What documentation and metadata will accompany the data?</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18"/>
          <w:szCs w:val="18"/>
        </w:rPr>
      </w:pPr>
      <w:r w:rsidRPr="006D2A1B">
        <w:rPr>
          <w:rFonts w:cstheme="minorHAnsi"/>
          <w:b/>
          <w:bCs/>
          <w:sz w:val="18"/>
          <w:szCs w:val="18"/>
        </w:rPr>
        <w:t>Supporting documents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Data collection and data analysis documents will be shared along with the data files, where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available. Forms used for collecting administrative data will be shared with administrative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datasets. Data collection instruments (questionnaires, diaries) will be made available with</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t xml:space="preserve">the survey data. Code lists used in collecting the data will also be provided. </w:t>
      </w:r>
      <w:r w:rsidRPr="00A95F12">
        <w:rPr>
          <w:rFonts w:cstheme="minorHAnsi"/>
          <w:sz w:val="18"/>
          <w:szCs w:val="18"/>
          <w:lang w:val="es-ES"/>
        </w:rPr>
        <w:t>Final reports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from data collection projects will also be shared, where available.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18"/>
          <w:szCs w:val="18"/>
        </w:rPr>
      </w:pPr>
      <w:r w:rsidRPr="006D2A1B">
        <w:rPr>
          <w:rFonts w:cstheme="minorHAnsi"/>
          <w:b/>
          <w:bCs/>
          <w:sz w:val="18"/>
          <w:szCs w:val="18"/>
        </w:rPr>
        <w:t>Metadata</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t xml:space="preserve">Each dataset will have a metadata record to help data users analyse the data. </w:t>
      </w:r>
      <w:r w:rsidRPr="00A95F12">
        <w:rPr>
          <w:rFonts w:cstheme="minorHAnsi"/>
          <w:sz w:val="18"/>
          <w:szCs w:val="18"/>
          <w:lang w:val="es-ES"/>
        </w:rPr>
        <w:t>This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metadata record will be created during examination of the data and data collection</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instruments. It will include information gathered on the dataset during the data collection</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process. This documentation can be an invaluable source of provenance and usage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information for those analysing the data. Notes on data quality will form part of the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metadata record. Metadata will be created according to the Data Documentation Initiative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(DDI) international metadata standard, using Nesstar Publisher, which is free data markup</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software for the creation of XML-compliant metadata according to the DDI standard.</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3"/>
          <w:szCs w:val="23"/>
        </w:rPr>
      </w:pPr>
      <w:r w:rsidRPr="006D2A1B">
        <w:rPr>
          <w:rFonts w:cstheme="minorHAnsi"/>
          <w:b/>
          <w:bCs/>
          <w:sz w:val="23"/>
          <w:szCs w:val="23"/>
        </w:rPr>
        <w:t>Ethics and Legal Compliance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0"/>
          <w:szCs w:val="20"/>
        </w:rPr>
      </w:pPr>
      <w:r w:rsidRPr="006D2A1B">
        <w:rPr>
          <w:rFonts w:cstheme="minorHAnsi"/>
          <w:b/>
          <w:bCs/>
          <w:sz w:val="20"/>
          <w:szCs w:val="20"/>
        </w:rPr>
        <w:lastRenderedPageBreak/>
        <w:t>How will you manage any ethical issues?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The administrative data we will collect will mostly be in the public domain, in the form of</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reports and other records from government departments. The survey data we will collect</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t xml:space="preserve">will be anonymised data already shared with researchers, although not always online. </w:t>
      </w:r>
      <w:r w:rsidRPr="00A95F12">
        <w:rPr>
          <w:rFonts w:cstheme="minorHAnsi"/>
          <w:sz w:val="18"/>
          <w:szCs w:val="18"/>
          <w:lang w:val="es-ES"/>
        </w:rPr>
        <w:t>The</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t xml:space="preserve">industry data will be data made available to shareholders and the public. </w:t>
      </w:r>
      <w:r w:rsidRPr="00A95F12">
        <w:rPr>
          <w:rFonts w:cstheme="minorHAnsi"/>
          <w:sz w:val="18"/>
          <w:szCs w:val="18"/>
          <w:lang w:val="es-ES"/>
        </w:rPr>
        <w:t>We are adding</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value by bringing these sources together and providing a means for researchers to easily</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discover and download these data.</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t xml:space="preserve">However, we will endeavour to make data available that is not yet in the public domain. </w:t>
      </w:r>
      <w:r w:rsidRPr="00A95F12">
        <w:rPr>
          <w:rFonts w:cstheme="minorHAnsi"/>
          <w:sz w:val="18"/>
          <w:szCs w:val="18"/>
          <w:lang w:val="es-ES"/>
        </w:rPr>
        <w:t>In</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these cases, we will ensure that:</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1. We have the necessary permissions from data owners to make these data open.</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2. The data is suitably anonymised, to protect respondent confidentiality and privacy</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t xml:space="preserve">3. We take national laws on sharing data across borders into account. </w:t>
      </w:r>
      <w:r w:rsidRPr="00A95F12">
        <w:rPr>
          <w:rFonts w:cstheme="minorHAnsi"/>
          <w:sz w:val="18"/>
          <w:szCs w:val="18"/>
          <w:lang w:val="es-ES"/>
        </w:rPr>
        <w:t>Where such</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restrictions exist, we will be unable to host this data.</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4. We work with all stakeholders to ensure agreement on what will be shared, how,</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and with whom.</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6"/>
          <w:szCs w:val="16"/>
        </w:rPr>
      </w:pPr>
      <w:r w:rsidRPr="006D2A1B">
        <w:rPr>
          <w:rFonts w:cstheme="minorHAnsi"/>
          <w:sz w:val="16"/>
          <w:szCs w:val="16"/>
        </w:rPr>
        <w:t>4 Woolfrey L</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0"/>
          <w:szCs w:val="20"/>
        </w:rPr>
      </w:pPr>
      <w:r w:rsidRPr="006D2A1B">
        <w:rPr>
          <w:rFonts w:cstheme="minorHAnsi"/>
          <w:b/>
          <w:bCs/>
          <w:sz w:val="20"/>
          <w:szCs w:val="20"/>
        </w:rPr>
        <w:t>How will you manage copyright and Intellectual Property Rights (IPR) issues?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The government data we will collect is not subject to IPR. The tobacco industry data we will</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collect will be public records. We will therefore not publish information that would</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compromise any IP rights. However, we will check each traunch of data we obtain, to</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ensure we have permission to pass the data on to third parties.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3"/>
          <w:szCs w:val="23"/>
        </w:rPr>
      </w:pPr>
      <w:r w:rsidRPr="006D2A1B">
        <w:rPr>
          <w:rFonts w:cstheme="minorHAnsi"/>
          <w:b/>
          <w:bCs/>
          <w:sz w:val="23"/>
          <w:szCs w:val="23"/>
        </w:rPr>
        <w:t>Storage and Backup</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0"/>
          <w:szCs w:val="20"/>
        </w:rPr>
      </w:pPr>
      <w:r w:rsidRPr="006D2A1B">
        <w:rPr>
          <w:rFonts w:cstheme="minorHAnsi"/>
          <w:b/>
          <w:bCs/>
          <w:sz w:val="20"/>
          <w:szCs w:val="20"/>
        </w:rPr>
        <w:t>How will the data be stored and backed up during the research?</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The data would be stored on a server managed and backed up by the University of Cape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Town's Commerce IT Department. Curation of the data will be the responsibility of</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t xml:space="preserve">DataFirst's Research Data Service. DataFirst is a technical partner on the Project. </w:t>
      </w:r>
      <w:r w:rsidRPr="00A95F12">
        <w:rPr>
          <w:rFonts w:cstheme="minorHAnsi"/>
          <w:sz w:val="18"/>
          <w:szCs w:val="18"/>
          <w:lang w:val="es-ES"/>
        </w:rPr>
        <w:t>Each</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preservation dataset will consist of data files, document files, metadata files, and any</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programme files used in creating the data files. Data Service staff will be responsible for</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adding data updates to datasets. We will also handle version control to ensure the most</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recent and accurate data files are published, and provide tombstone citations to earlier</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versions for verification or replication of research which may cite these supercede versions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of the data.</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0"/>
          <w:szCs w:val="20"/>
        </w:rPr>
      </w:pPr>
      <w:r w:rsidRPr="006D2A1B">
        <w:rPr>
          <w:rFonts w:cstheme="minorHAnsi"/>
          <w:b/>
          <w:bCs/>
          <w:sz w:val="20"/>
          <w:szCs w:val="20"/>
        </w:rPr>
        <w:t>How will you manage access and security?</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Access to the server hosting the preservation datasets will be password controlled.</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Passwords will be allocated by the Commerce IT manager only to Data Service staff.</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Server software will monitor data security and integrity.</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3"/>
          <w:szCs w:val="23"/>
        </w:rPr>
      </w:pPr>
      <w:r w:rsidRPr="006D2A1B">
        <w:rPr>
          <w:rFonts w:cstheme="minorHAnsi"/>
          <w:b/>
          <w:bCs/>
          <w:sz w:val="23"/>
          <w:szCs w:val="23"/>
        </w:rPr>
        <w:t>Selection and Preservation</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0"/>
          <w:szCs w:val="20"/>
        </w:rPr>
      </w:pPr>
      <w:r w:rsidRPr="006D2A1B">
        <w:rPr>
          <w:rFonts w:cstheme="minorHAnsi"/>
          <w:b/>
          <w:bCs/>
          <w:sz w:val="20"/>
          <w:szCs w:val="20"/>
        </w:rPr>
        <w:t>Which data are of long-term value and should be retained, shared, and/or</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0"/>
          <w:szCs w:val="20"/>
        </w:rPr>
      </w:pPr>
      <w:r w:rsidRPr="006D2A1B">
        <w:rPr>
          <w:rFonts w:cstheme="minorHAnsi"/>
          <w:b/>
          <w:bCs/>
          <w:sz w:val="20"/>
          <w:szCs w:val="20"/>
        </w:rPr>
        <w:t>preserved?</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Criteria for preservation will be: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1. Data is tobacco-related</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2. Data covers project countries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3. Data is accurate and reliable (we will undertake quality audits to determine this)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4. Data is unit record data (not aggregated but available at the level at which it was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collected)</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5. Data is not readily available from another repository</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Retention:</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It is difficult to predict what data has long-term value. Our policy will be to store unit record</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t xml:space="preserve">tobacco data indefinitely. As these datasets grow, so will their value over time. </w:t>
      </w:r>
      <w:r w:rsidRPr="00A95F12">
        <w:rPr>
          <w:rFonts w:cstheme="minorHAnsi"/>
          <w:sz w:val="18"/>
          <w:szCs w:val="18"/>
          <w:lang w:val="es-ES"/>
        </w:rPr>
        <w:t>Time-series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data will continue to be useful for economic and health policy research in the long term.</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Sharing:</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Because we aim to establish an Open Data portal, all data retained/preserved will also be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shared. The Project's policy is aligned to DataFirst's policy: We do not archive data which</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cannot be shared with researchers in some form and at some access level.</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0"/>
          <w:szCs w:val="20"/>
        </w:rPr>
      </w:pPr>
      <w:r w:rsidRPr="006D2A1B">
        <w:rPr>
          <w:rFonts w:cstheme="minorHAnsi"/>
          <w:b/>
          <w:bCs/>
          <w:sz w:val="20"/>
          <w:szCs w:val="20"/>
        </w:rPr>
        <w:t>What is the long-term preservation plan for the dataset?</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 xml:space="preserve">There will be numerous datasets. Our </w:t>
      </w:r>
      <w:proofErr w:type="gramStart"/>
      <w:r w:rsidRPr="006D2A1B">
        <w:rPr>
          <w:rFonts w:cstheme="minorHAnsi"/>
          <w:sz w:val="18"/>
          <w:szCs w:val="18"/>
        </w:rPr>
        <w:t>long term</w:t>
      </w:r>
      <w:proofErr w:type="gramEnd"/>
      <w:r w:rsidRPr="006D2A1B">
        <w:rPr>
          <w:rFonts w:cstheme="minorHAnsi"/>
          <w:sz w:val="18"/>
          <w:szCs w:val="18"/>
        </w:rPr>
        <w:t xml:space="preserve"> preservation plan for the Project's data</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lastRenderedPageBreak/>
        <w:t xml:space="preserve">holdings </w:t>
      </w:r>
      <w:proofErr w:type="gramStart"/>
      <w:r w:rsidRPr="006D2A1B">
        <w:rPr>
          <w:rFonts w:cstheme="minorHAnsi"/>
          <w:sz w:val="18"/>
          <w:szCs w:val="18"/>
        </w:rPr>
        <w:t>depends</w:t>
      </w:r>
      <w:proofErr w:type="gramEnd"/>
      <w:r w:rsidRPr="006D2A1B">
        <w:rPr>
          <w:rFonts w:cstheme="minorHAnsi"/>
          <w:sz w:val="18"/>
          <w:szCs w:val="18"/>
        </w:rPr>
        <w:t xml:space="preserve"> on the sustainability of DataFirst's Research Data Service. </w:t>
      </w:r>
      <w:r w:rsidRPr="00A95F12">
        <w:rPr>
          <w:rFonts w:cstheme="minorHAnsi"/>
          <w:sz w:val="18"/>
          <w:szCs w:val="18"/>
          <w:lang w:val="es-ES"/>
        </w:rPr>
        <w:t>The service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was established in 2001 and is a unit at the University of Cape Town, a well- funded and</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well-established university in South Africa. Our sustainability prospects are therefore good.</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3"/>
          <w:szCs w:val="23"/>
          <w:lang w:val="es-ES"/>
        </w:rPr>
      </w:pPr>
      <w:r w:rsidRPr="00A95F12">
        <w:rPr>
          <w:rFonts w:cstheme="minorHAnsi"/>
          <w:b/>
          <w:bCs/>
          <w:sz w:val="23"/>
          <w:szCs w:val="23"/>
          <w:lang w:val="es-ES"/>
        </w:rPr>
        <w:t>Data Sharing</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0"/>
          <w:szCs w:val="20"/>
        </w:rPr>
      </w:pPr>
      <w:r w:rsidRPr="006D2A1B">
        <w:rPr>
          <w:rFonts w:cstheme="minorHAnsi"/>
          <w:b/>
          <w:bCs/>
          <w:sz w:val="20"/>
          <w:szCs w:val="20"/>
        </w:rPr>
        <w:t>How will you share the data?</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t xml:space="preserve">The data will be shared as discrete datasets (by country, year, data source). </w:t>
      </w:r>
      <w:r w:rsidRPr="00A95F12">
        <w:rPr>
          <w:rFonts w:cstheme="minorHAnsi"/>
          <w:sz w:val="18"/>
          <w:szCs w:val="18"/>
          <w:lang w:val="es-ES"/>
        </w:rPr>
        <w:t>DataFirst</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hosts and shares data via an online dissemination platform, based on the National Data</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Archive Open Source software developed by the World Bank's Development Data Group.</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 xml:space="preserve">The platform provides </w:t>
      </w:r>
      <w:proofErr w:type="gramStart"/>
      <w:r w:rsidRPr="006D2A1B">
        <w:rPr>
          <w:rFonts w:cstheme="minorHAnsi"/>
          <w:sz w:val="18"/>
          <w:szCs w:val="18"/>
        </w:rPr>
        <w:t>a number of</w:t>
      </w:r>
      <w:proofErr w:type="gramEnd"/>
      <w:r w:rsidRPr="006D2A1B">
        <w:rPr>
          <w:rFonts w:cstheme="minorHAnsi"/>
          <w:sz w:val="18"/>
          <w:szCs w:val="18"/>
        </w:rPr>
        <w:t xml:space="preserve"> data access options. The Project's data will be shared</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as Public Use data. That is, researchers will need to register on our site and say for what</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purpose they will use the data, but access will be immediate and automatic, with no vetting</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of use. The usage information we collect will be to support service improvements.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 xml:space="preserve">The data will be shared in </w:t>
      </w:r>
      <w:proofErr w:type="gramStart"/>
      <w:r w:rsidRPr="006D2A1B">
        <w:rPr>
          <w:rFonts w:cstheme="minorHAnsi"/>
          <w:sz w:val="18"/>
          <w:szCs w:val="18"/>
        </w:rPr>
        <w:t>a number of</w:t>
      </w:r>
      <w:proofErr w:type="gramEnd"/>
      <w:r w:rsidRPr="006D2A1B">
        <w:rPr>
          <w:rFonts w:cstheme="minorHAnsi"/>
          <w:sz w:val="18"/>
          <w:szCs w:val="18"/>
        </w:rPr>
        <w:t xml:space="preserve"> formats, includind excel spreadsheets, and data</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t xml:space="preserve">files in the commonly used statistical analysis programmes (SPSS, Stata). </w:t>
      </w:r>
      <w:r w:rsidRPr="00A95F12">
        <w:rPr>
          <w:rFonts w:cstheme="minorHAnsi"/>
          <w:sz w:val="18"/>
          <w:szCs w:val="18"/>
          <w:lang w:val="es-ES"/>
        </w:rPr>
        <w:t>We will also</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make the data available as .csv files, in line with Open Data requirements.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0"/>
          <w:szCs w:val="20"/>
        </w:rPr>
      </w:pPr>
      <w:r w:rsidRPr="006D2A1B">
        <w:rPr>
          <w:rFonts w:cstheme="minorHAnsi"/>
          <w:b/>
          <w:bCs/>
          <w:sz w:val="20"/>
          <w:szCs w:val="20"/>
        </w:rPr>
        <w:t>Are any restrictions on data sharing required?</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t xml:space="preserve">We aim to share the tobacco data we collect as public access data. </w:t>
      </w:r>
      <w:r w:rsidRPr="00A95F12">
        <w:rPr>
          <w:rFonts w:cstheme="minorHAnsi"/>
          <w:sz w:val="18"/>
          <w:szCs w:val="18"/>
          <w:lang w:val="es-ES"/>
        </w:rPr>
        <w:t>We do not aim to</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t xml:space="preserve">support research-use only requirements, as this is counter to Open Data principles. </w:t>
      </w:r>
      <w:r w:rsidRPr="00A95F12">
        <w:rPr>
          <w:rFonts w:cstheme="minorHAnsi"/>
          <w:sz w:val="18"/>
          <w:szCs w:val="18"/>
          <w:lang w:val="es-ES"/>
        </w:rPr>
        <w:t>Policy</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research, academic research, business analysis, and private sector innovation all need</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good data, and countries benefit from informed decision-making in all these spheres.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6"/>
          <w:szCs w:val="16"/>
        </w:rPr>
      </w:pPr>
      <w:r w:rsidRPr="006D2A1B">
        <w:rPr>
          <w:rFonts w:cstheme="minorHAnsi"/>
          <w:sz w:val="16"/>
          <w:szCs w:val="16"/>
        </w:rPr>
        <w:t>6 Woolfrey L</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3"/>
          <w:szCs w:val="23"/>
        </w:rPr>
      </w:pPr>
      <w:r w:rsidRPr="006D2A1B">
        <w:rPr>
          <w:rFonts w:cstheme="minorHAnsi"/>
          <w:b/>
          <w:bCs/>
          <w:sz w:val="23"/>
          <w:szCs w:val="23"/>
        </w:rPr>
        <w:t>Responsibilities and Resources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0"/>
          <w:szCs w:val="20"/>
        </w:rPr>
      </w:pPr>
      <w:r w:rsidRPr="006D2A1B">
        <w:rPr>
          <w:rFonts w:cstheme="minorHAnsi"/>
          <w:b/>
          <w:bCs/>
          <w:sz w:val="20"/>
          <w:szCs w:val="20"/>
        </w:rPr>
        <w:t>Who will be responsible for data management?</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t xml:space="preserve">The Manager of DataFirst will be responsible for curating the Project's data. </w:t>
      </w:r>
      <w:r w:rsidRPr="00A95F12">
        <w:rPr>
          <w:rFonts w:cstheme="minorHAnsi"/>
          <w:sz w:val="18"/>
          <w:szCs w:val="18"/>
          <w:lang w:val="es-ES"/>
        </w:rPr>
        <w:t>This is in line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with the project proposal for DataFirst to be funded to provide technical support. DataFirst's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Manager has 25 years' experience in managing research data and working with data users.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Skills learned from undertaking data rescue projects in South Africa will also be useful in</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assisting with data collection activities.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b/>
          <w:bCs/>
          <w:sz w:val="20"/>
          <w:szCs w:val="20"/>
        </w:rPr>
      </w:pPr>
      <w:r w:rsidRPr="006D2A1B">
        <w:rPr>
          <w:rFonts w:cstheme="minorHAnsi"/>
          <w:b/>
          <w:bCs/>
          <w:sz w:val="20"/>
          <w:szCs w:val="20"/>
        </w:rPr>
        <w:t>What resources will you require to deliver your plan?</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t xml:space="preserve">Funding for data collection as been budgeted for in the Project. </w:t>
      </w:r>
      <w:r w:rsidRPr="00A95F12">
        <w:rPr>
          <w:rFonts w:cstheme="minorHAnsi"/>
          <w:sz w:val="18"/>
          <w:szCs w:val="18"/>
          <w:lang w:val="es-ES"/>
        </w:rPr>
        <w:t>This may need to include</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funding to travel to project countries and negotiate with data collectors in government and</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 xml:space="preserve">academia to release their </w:t>
      </w:r>
      <w:proofErr w:type="gramStart"/>
      <w:r w:rsidRPr="006D2A1B">
        <w:rPr>
          <w:rFonts w:cstheme="minorHAnsi"/>
          <w:sz w:val="18"/>
          <w:szCs w:val="18"/>
        </w:rPr>
        <w:t>data, and</w:t>
      </w:r>
      <w:proofErr w:type="gramEnd"/>
      <w:r w:rsidRPr="006D2A1B">
        <w:rPr>
          <w:rFonts w:cstheme="minorHAnsi"/>
          <w:sz w:val="18"/>
          <w:szCs w:val="18"/>
        </w:rPr>
        <w:t xml:space="preserve"> allow its reuse. Funding has been provided for a</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Project Manager. The Project Manager is responsible for conducting online data audits and</w:t>
      </w:r>
    </w:p>
    <w:p w:rsidR="00B466A3" w:rsidRPr="00A95F12"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lang w:val="es-ES"/>
        </w:rPr>
      </w:pPr>
      <w:r w:rsidRPr="006D2A1B">
        <w:rPr>
          <w:rFonts w:cstheme="minorHAnsi"/>
          <w:sz w:val="18"/>
          <w:szCs w:val="18"/>
        </w:rPr>
        <w:t xml:space="preserve">downloading </w:t>
      </w:r>
      <w:proofErr w:type="gramStart"/>
      <w:r w:rsidRPr="006D2A1B">
        <w:rPr>
          <w:rFonts w:cstheme="minorHAnsi"/>
          <w:sz w:val="18"/>
          <w:szCs w:val="18"/>
        </w:rPr>
        <w:t>data, and</w:t>
      </w:r>
      <w:proofErr w:type="gramEnd"/>
      <w:r w:rsidRPr="006D2A1B">
        <w:rPr>
          <w:rFonts w:cstheme="minorHAnsi"/>
          <w:sz w:val="18"/>
          <w:szCs w:val="18"/>
        </w:rPr>
        <w:t xml:space="preserve"> populating the database which DataFirst's Manager will curate. </w:t>
      </w:r>
      <w:r w:rsidRPr="00A95F12">
        <w:rPr>
          <w:rFonts w:cstheme="minorHAnsi"/>
          <w:sz w:val="18"/>
          <w:szCs w:val="18"/>
          <w:lang w:val="es-ES"/>
        </w:rPr>
        <w:t>This</w:t>
      </w:r>
    </w:p>
    <w:p w:rsidR="00B466A3" w:rsidRPr="006D2A1B" w:rsidRDefault="00B466A3" w:rsidP="00B466A3">
      <w:pPr>
        <w:pBdr>
          <w:top w:val="single" w:sz="4" w:space="1" w:color="auto"/>
          <w:left w:val="single" w:sz="4" w:space="1" w:color="auto"/>
          <w:bottom w:val="single" w:sz="4" w:space="1" w:color="auto"/>
          <w:right w:val="single" w:sz="4" w:space="1" w:color="auto"/>
        </w:pBdr>
        <w:shd w:val="clear" w:color="auto" w:fill="FBD4B4" w:themeFill="accent6" w:themeFillTint="66"/>
        <w:autoSpaceDE w:val="0"/>
        <w:autoSpaceDN w:val="0"/>
        <w:adjustRightInd w:val="0"/>
        <w:spacing w:after="0" w:line="240" w:lineRule="auto"/>
        <w:rPr>
          <w:rFonts w:cstheme="minorHAnsi"/>
          <w:sz w:val="18"/>
          <w:szCs w:val="18"/>
        </w:rPr>
      </w:pPr>
      <w:r w:rsidRPr="006D2A1B">
        <w:rPr>
          <w:rFonts w:cstheme="minorHAnsi"/>
          <w:sz w:val="18"/>
          <w:szCs w:val="18"/>
        </w:rPr>
        <w:t>will be a time- and labour- intensive task and more staff hours may need funded for this.</w:t>
      </w:r>
    </w:p>
    <w:sectPr w:rsidR="00B466A3" w:rsidRPr="006D2A1B" w:rsidSect="00B466A3">
      <w:headerReference w:type="default" r:id="rId12"/>
      <w:footerReference w:type="default" r:id="rId13"/>
      <w:type w:val="continuous"/>
      <w:pgSz w:w="11906" w:h="16838"/>
      <w:pgMar w:top="1079" w:right="1274" w:bottom="993" w:left="1440"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CCB" w:rsidRDefault="00A84CCB" w:rsidP="00FD1DD0">
      <w:pPr>
        <w:spacing w:after="0" w:line="240" w:lineRule="auto"/>
      </w:pPr>
      <w:r>
        <w:separator/>
      </w:r>
    </w:p>
  </w:endnote>
  <w:endnote w:type="continuationSeparator" w:id="0">
    <w:p w:rsidR="00A84CCB" w:rsidRDefault="00A84CCB" w:rsidP="00FD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CE0" w:rsidRDefault="002D2CE0">
    <w:pPr>
      <w:pStyle w:val="Piedepgina"/>
      <w:rPr>
        <w:sz w:val="18"/>
        <w:szCs w:val="18"/>
      </w:rPr>
    </w:pPr>
  </w:p>
  <w:p w:rsidR="005F223F" w:rsidRPr="005F223F" w:rsidRDefault="005F223F">
    <w:pPr>
      <w:pStyle w:val="Piedepgina"/>
      <w:rPr>
        <w:sz w:val="18"/>
        <w:szCs w:val="18"/>
      </w:rPr>
    </w:pPr>
    <w:r w:rsidRPr="005F223F">
      <w:rPr>
        <w:noProof/>
        <w:sz w:val="18"/>
        <w:szCs w:val="18"/>
        <w:lang w:val="es-ES" w:eastAsia="es-ES"/>
      </w:rPr>
      <w:drawing>
        <wp:anchor distT="0" distB="0" distL="114300" distR="114300" simplePos="0" relativeHeight="251658240" behindDoc="0" locked="0" layoutInCell="1" allowOverlap="1" wp14:anchorId="6383F1CE" wp14:editId="57E04FCA">
          <wp:simplePos x="0" y="0"/>
          <wp:positionH relativeFrom="column">
            <wp:posOffset>5657850</wp:posOffset>
          </wp:positionH>
          <wp:positionV relativeFrom="paragraph">
            <wp:posOffset>69850</wp:posOffset>
          </wp:positionV>
          <wp:extent cx="838200" cy="295275"/>
          <wp:effectExtent l="0" t="0" r="0" b="9525"/>
          <wp:wrapSquare wrapText="bothSides"/>
          <wp:docPr id="6" name="Picture 6"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Pr="005F223F">
      <w:rPr>
        <w:sz w:val="18"/>
        <w:szCs w:val="18"/>
      </w:rPr>
      <w:t>Adapted from University of Cambridge (</w:t>
    </w:r>
    <w:hyperlink r:id="rId2" w:history="1">
      <w:r w:rsidRPr="005F223F">
        <w:rPr>
          <w:rStyle w:val="Hipervnculo"/>
          <w:sz w:val="18"/>
          <w:szCs w:val="18"/>
        </w:rPr>
        <w:t>http://www.lib.cam.ac.uk/preservation/datatrain/documents.html</w:t>
      </w:r>
    </w:hyperlink>
    <w:r w:rsidRPr="005F223F">
      <w:rPr>
        <w:sz w:val="18"/>
        <w:szCs w:val="18"/>
      </w:rPr>
      <w:t>) &amp; Univ</w:t>
    </w:r>
    <w:r w:rsidR="002D2CE0">
      <w:rPr>
        <w:sz w:val="18"/>
        <w:szCs w:val="18"/>
      </w:rPr>
      <w:t>.</w:t>
    </w:r>
    <w:r w:rsidRPr="005F223F">
      <w:rPr>
        <w:sz w:val="18"/>
        <w:szCs w:val="18"/>
      </w:rPr>
      <w:t xml:space="preserve"> of Edinburgh</w:t>
    </w:r>
    <w:r w:rsidR="002D2CE0">
      <w:rPr>
        <w:sz w:val="18"/>
        <w:szCs w:val="18"/>
      </w:rPr>
      <w:t xml:space="preserve"> MANTRA </w:t>
    </w:r>
    <w:hyperlink r:id="rId3" w:history="1">
      <w:r w:rsidR="002D2CE0" w:rsidRPr="00D510AD">
        <w:rPr>
          <w:rStyle w:val="Hipervnculo"/>
          <w:sz w:val="18"/>
          <w:szCs w:val="18"/>
        </w:rPr>
        <w:t>http://datalib.edina.ac.uk/mantra/Data_management_plan_template_MANTRA.docx</w:t>
      </w:r>
    </w:hyperlink>
    <w:r w:rsidRPr="005F223F">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CCB" w:rsidRDefault="00A84CCB" w:rsidP="00FD1DD0">
      <w:pPr>
        <w:spacing w:after="0" w:line="240" w:lineRule="auto"/>
      </w:pPr>
      <w:r>
        <w:separator/>
      </w:r>
    </w:p>
  </w:footnote>
  <w:footnote w:type="continuationSeparator" w:id="0">
    <w:p w:rsidR="00A84CCB" w:rsidRDefault="00A84CCB" w:rsidP="00FD1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DD0" w:rsidRPr="00FD1DD0" w:rsidRDefault="00051DE4" w:rsidP="00FD1DD0">
    <w:pPr>
      <w:pStyle w:val="Encabezado"/>
      <w:rPr>
        <w:rFonts w:asciiTheme="minorHAnsi" w:hAnsiTheme="minorHAnsi"/>
        <w:sz w:val="22"/>
        <w:szCs w:val="22"/>
      </w:rPr>
    </w:pPr>
    <w:r>
      <w:rPr>
        <w:rFonts w:asciiTheme="minorHAnsi" w:hAnsiTheme="minorHAnsi"/>
        <w:noProof/>
        <w:sz w:val="22"/>
        <w:szCs w:val="22"/>
        <w:lang w:val="es-ES" w:eastAsia="es-ES"/>
      </w:rPr>
      <w:drawing>
        <wp:anchor distT="0" distB="0" distL="114300" distR="114300" simplePos="0" relativeHeight="251659264" behindDoc="1" locked="0" layoutInCell="1" allowOverlap="1" wp14:anchorId="0BE45C6F" wp14:editId="52BACE2A">
          <wp:simplePos x="0" y="0"/>
          <wp:positionH relativeFrom="column">
            <wp:posOffset>2295525</wp:posOffset>
          </wp:positionH>
          <wp:positionV relativeFrom="paragraph">
            <wp:posOffset>-377190</wp:posOffset>
          </wp:positionV>
          <wp:extent cx="1504950" cy="1250950"/>
          <wp:effectExtent l="0" t="0" r="0" b="0"/>
          <wp:wrapThrough wrapText="bothSides">
            <wp:wrapPolygon edited="0">
              <wp:start x="0" y="0"/>
              <wp:lineTo x="0" y="21381"/>
              <wp:lineTo x="21327" y="21381"/>
              <wp:lineTo x="21327" y="0"/>
              <wp:lineTo x="0" y="0"/>
            </wp:wrapPolygon>
          </wp:wrapThrough>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jpg"/>
                  <pic:cNvPicPr/>
                </pic:nvPicPr>
                <pic:blipFill rotWithShape="1">
                  <a:blip r:embed="rId1">
                    <a:extLst>
                      <a:ext uri="{28A0092B-C50C-407E-A947-70E740481C1C}">
                        <a14:useLocalDpi xmlns:a14="http://schemas.microsoft.com/office/drawing/2010/main" val="0"/>
                      </a:ext>
                    </a:extLst>
                  </a:blip>
                  <a:srcRect l="18809" r="21630"/>
                  <a:stretch/>
                </pic:blipFill>
                <pic:spPr bwMode="auto">
                  <a:xfrm>
                    <a:off x="0" y="0"/>
                    <a:ext cx="1504950" cy="1250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51DE4" w:rsidRDefault="00051DE4">
    <w:pPr>
      <w:pStyle w:val="Encabezado"/>
    </w:pPr>
  </w:p>
  <w:p w:rsidR="00051DE4" w:rsidRDefault="00051DE4">
    <w:pPr>
      <w:pStyle w:val="Encabezado"/>
    </w:pPr>
  </w:p>
  <w:p w:rsidR="00051DE4" w:rsidRDefault="00051DE4">
    <w:pPr>
      <w:pStyle w:val="Encabezado"/>
    </w:pPr>
  </w:p>
  <w:p w:rsidR="00051DE4" w:rsidRDefault="00051DE4">
    <w:pPr>
      <w:pStyle w:val="Encabezado"/>
    </w:pPr>
  </w:p>
  <w:p w:rsidR="00FD1DD0" w:rsidRPr="006D2A1B" w:rsidRDefault="00051DE4" w:rsidP="00562295">
    <w:pPr>
      <w:pStyle w:val="Encabezado"/>
      <w:jc w:val="center"/>
      <w:rPr>
        <w:rFonts w:ascii="Arial Unicode MS" w:eastAsia="Arial Unicode MS" w:hAnsi="Arial Unicode MS" w:cs="Arial Unicode MS"/>
        <w:b/>
        <w:sz w:val="20"/>
        <w:szCs w:val="20"/>
        <w:lang w:val="es-ES"/>
      </w:rPr>
    </w:pPr>
    <w:r w:rsidRPr="006D2A1B">
      <w:rPr>
        <w:rFonts w:ascii="Arial Unicode MS" w:eastAsia="Arial Unicode MS" w:hAnsi="Arial Unicode MS" w:cs="Arial Unicode MS"/>
        <w:b/>
        <w:sz w:val="20"/>
        <w:szCs w:val="20"/>
        <w:lang w:val="es-ES"/>
      </w:rPr>
      <w:t>Sectorial Investigación. Bibliotecas</w:t>
    </w:r>
  </w:p>
  <w:p w:rsidR="00C3118A" w:rsidRPr="00562295" w:rsidRDefault="00C3118A" w:rsidP="00C3118A">
    <w:pPr>
      <w:jc w:val="center"/>
      <w:rPr>
        <w:b/>
        <w:sz w:val="28"/>
        <w:szCs w:val="28"/>
        <w:lang w:val="es-ES"/>
      </w:rPr>
    </w:pPr>
    <w:r w:rsidRPr="00562295">
      <w:rPr>
        <w:rStyle w:val="shorttext"/>
        <w:rFonts w:ascii="Arial" w:hAnsi="Arial" w:cs="Arial"/>
        <w:b/>
        <w:color w:val="222222"/>
        <w:sz w:val="28"/>
        <w:szCs w:val="28"/>
        <w:lang w:val="es-ES"/>
      </w:rPr>
      <w:t xml:space="preserve">Plantilla básica de un plan de gestión de datos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67846BD"/>
    <w:multiLevelType w:val="hybridMultilevel"/>
    <w:tmpl w:val="E7FC6A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170F03"/>
    <w:multiLevelType w:val="hybridMultilevel"/>
    <w:tmpl w:val="2102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F5334"/>
    <w:multiLevelType w:val="hybridMultilevel"/>
    <w:tmpl w:val="659475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DAE5E47"/>
    <w:multiLevelType w:val="hybridMultilevel"/>
    <w:tmpl w:val="D7241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4317CC"/>
    <w:multiLevelType w:val="hybridMultilevel"/>
    <w:tmpl w:val="4EE655A8"/>
    <w:lvl w:ilvl="0" w:tplc="331077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B32EB3"/>
    <w:multiLevelType w:val="hybridMultilevel"/>
    <w:tmpl w:val="886C2DA2"/>
    <w:lvl w:ilvl="0" w:tplc="331077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056C7C"/>
    <w:multiLevelType w:val="hybridMultilevel"/>
    <w:tmpl w:val="659475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5821AAE"/>
    <w:multiLevelType w:val="hybridMultilevel"/>
    <w:tmpl w:val="7FE2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8420D"/>
    <w:multiLevelType w:val="hybridMultilevel"/>
    <w:tmpl w:val="D8F24F3A"/>
    <w:lvl w:ilvl="0" w:tplc="DB4EF5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D9058BF"/>
    <w:multiLevelType w:val="hybridMultilevel"/>
    <w:tmpl w:val="D7241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450012"/>
    <w:multiLevelType w:val="hybridMultilevel"/>
    <w:tmpl w:val="C67E6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5668CE"/>
    <w:multiLevelType w:val="hybridMultilevel"/>
    <w:tmpl w:val="0AAA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67E92"/>
    <w:multiLevelType w:val="hybridMultilevel"/>
    <w:tmpl w:val="1424165A"/>
    <w:lvl w:ilvl="0" w:tplc="331077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4E3ED5"/>
    <w:multiLevelType w:val="hybridMultilevel"/>
    <w:tmpl w:val="3EA4A2BA"/>
    <w:lvl w:ilvl="0" w:tplc="331077A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D3474"/>
    <w:multiLevelType w:val="hybridMultilevel"/>
    <w:tmpl w:val="18967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7C7D4B"/>
    <w:multiLevelType w:val="hybridMultilevel"/>
    <w:tmpl w:val="D164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DF6D2A"/>
    <w:multiLevelType w:val="hybridMultilevel"/>
    <w:tmpl w:val="41CE07D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19"/>
  </w:num>
  <w:num w:numId="13">
    <w:abstractNumId w:val="13"/>
  </w:num>
  <w:num w:numId="14">
    <w:abstractNumId w:val="21"/>
  </w:num>
  <w:num w:numId="15">
    <w:abstractNumId w:val="24"/>
  </w:num>
  <w:num w:numId="16">
    <w:abstractNumId w:val="17"/>
  </w:num>
  <w:num w:numId="17">
    <w:abstractNumId w:val="25"/>
  </w:num>
  <w:num w:numId="18">
    <w:abstractNumId w:val="20"/>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1"/>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lvlOverride w:ilvl="0">
      <w:startOverride w:val="1"/>
    </w:lvlOverride>
  </w:num>
  <w:num w:numId="35">
    <w:abstractNumId w:val="23"/>
  </w:num>
  <w:num w:numId="36">
    <w:abstractNumId w:val="22"/>
  </w:num>
  <w:num w:numId="37">
    <w:abstractNumId w:val="15"/>
  </w:num>
  <w:num w:numId="38">
    <w:abstractNumId w:val="14"/>
  </w:num>
  <w:num w:numId="39">
    <w:abstractNumId w:val="18"/>
  </w:num>
  <w:num w:numId="40">
    <w:abstractNumId w:val="18"/>
  </w:num>
  <w:num w:numId="41">
    <w:abstractNumId w:val="12"/>
  </w:num>
  <w:num w:numId="42">
    <w:abstractNumId w:val="16"/>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DD0"/>
    <w:rsid w:val="00025F8B"/>
    <w:rsid w:val="00051DE4"/>
    <w:rsid w:val="000A395C"/>
    <w:rsid w:val="00111D4C"/>
    <w:rsid w:val="00147A68"/>
    <w:rsid w:val="00150F6C"/>
    <w:rsid w:val="001C2F45"/>
    <w:rsid w:val="001F2CCE"/>
    <w:rsid w:val="00216146"/>
    <w:rsid w:val="00256CB5"/>
    <w:rsid w:val="00262CBF"/>
    <w:rsid w:val="00266565"/>
    <w:rsid w:val="00273123"/>
    <w:rsid w:val="0028583D"/>
    <w:rsid w:val="00296C3A"/>
    <w:rsid w:val="002A237B"/>
    <w:rsid w:val="002D0B8D"/>
    <w:rsid w:val="002D2CE0"/>
    <w:rsid w:val="002D433D"/>
    <w:rsid w:val="00307FC2"/>
    <w:rsid w:val="00330467"/>
    <w:rsid w:val="003344A1"/>
    <w:rsid w:val="003400F1"/>
    <w:rsid w:val="003709DB"/>
    <w:rsid w:val="003E70E3"/>
    <w:rsid w:val="003F27C2"/>
    <w:rsid w:val="00416AA0"/>
    <w:rsid w:val="0045255A"/>
    <w:rsid w:val="00483BC3"/>
    <w:rsid w:val="00553F97"/>
    <w:rsid w:val="00562295"/>
    <w:rsid w:val="0056264E"/>
    <w:rsid w:val="00563700"/>
    <w:rsid w:val="005B0D14"/>
    <w:rsid w:val="005C161B"/>
    <w:rsid w:val="005E1E2B"/>
    <w:rsid w:val="005F223F"/>
    <w:rsid w:val="00612C5D"/>
    <w:rsid w:val="00641A37"/>
    <w:rsid w:val="006422C8"/>
    <w:rsid w:val="006610D6"/>
    <w:rsid w:val="00661884"/>
    <w:rsid w:val="006936F5"/>
    <w:rsid w:val="006C0019"/>
    <w:rsid w:val="006C60DB"/>
    <w:rsid w:val="006D2A1B"/>
    <w:rsid w:val="006D449F"/>
    <w:rsid w:val="006E0B30"/>
    <w:rsid w:val="006F163E"/>
    <w:rsid w:val="00737992"/>
    <w:rsid w:val="00742A4A"/>
    <w:rsid w:val="007468DB"/>
    <w:rsid w:val="00757049"/>
    <w:rsid w:val="007616C0"/>
    <w:rsid w:val="007B2CA2"/>
    <w:rsid w:val="007B5E14"/>
    <w:rsid w:val="007D46DB"/>
    <w:rsid w:val="007D7E9D"/>
    <w:rsid w:val="007F0008"/>
    <w:rsid w:val="00873D7B"/>
    <w:rsid w:val="00880119"/>
    <w:rsid w:val="00890E90"/>
    <w:rsid w:val="0089507E"/>
    <w:rsid w:val="008A29FA"/>
    <w:rsid w:val="008C4E1D"/>
    <w:rsid w:val="008C6A01"/>
    <w:rsid w:val="008D1FF7"/>
    <w:rsid w:val="008F27C0"/>
    <w:rsid w:val="0091059B"/>
    <w:rsid w:val="00910915"/>
    <w:rsid w:val="00930117"/>
    <w:rsid w:val="009C6398"/>
    <w:rsid w:val="00A14FC6"/>
    <w:rsid w:val="00A3067F"/>
    <w:rsid w:val="00A3422E"/>
    <w:rsid w:val="00A36CF5"/>
    <w:rsid w:val="00A426F0"/>
    <w:rsid w:val="00A552B2"/>
    <w:rsid w:val="00A70286"/>
    <w:rsid w:val="00A84CCB"/>
    <w:rsid w:val="00A95F12"/>
    <w:rsid w:val="00AD1B4C"/>
    <w:rsid w:val="00AD3173"/>
    <w:rsid w:val="00AF1642"/>
    <w:rsid w:val="00B1132C"/>
    <w:rsid w:val="00B23E4E"/>
    <w:rsid w:val="00B33DAB"/>
    <w:rsid w:val="00B3772F"/>
    <w:rsid w:val="00B466A3"/>
    <w:rsid w:val="00B56B6F"/>
    <w:rsid w:val="00B73992"/>
    <w:rsid w:val="00B74F33"/>
    <w:rsid w:val="00B7564E"/>
    <w:rsid w:val="00B804A4"/>
    <w:rsid w:val="00B813CF"/>
    <w:rsid w:val="00B830F3"/>
    <w:rsid w:val="00B91702"/>
    <w:rsid w:val="00BA6416"/>
    <w:rsid w:val="00BE5D4A"/>
    <w:rsid w:val="00BF602E"/>
    <w:rsid w:val="00BF7C01"/>
    <w:rsid w:val="00C230C4"/>
    <w:rsid w:val="00C3118A"/>
    <w:rsid w:val="00C37F4A"/>
    <w:rsid w:val="00C43089"/>
    <w:rsid w:val="00C51B30"/>
    <w:rsid w:val="00C86ACF"/>
    <w:rsid w:val="00CA0F39"/>
    <w:rsid w:val="00CA15AA"/>
    <w:rsid w:val="00CA19CD"/>
    <w:rsid w:val="00CA7E75"/>
    <w:rsid w:val="00CB3DAA"/>
    <w:rsid w:val="00D00D33"/>
    <w:rsid w:val="00D42DDB"/>
    <w:rsid w:val="00D50C09"/>
    <w:rsid w:val="00D733B5"/>
    <w:rsid w:val="00DC44DC"/>
    <w:rsid w:val="00DD70EA"/>
    <w:rsid w:val="00DE417B"/>
    <w:rsid w:val="00DE61A3"/>
    <w:rsid w:val="00E057DF"/>
    <w:rsid w:val="00E209F2"/>
    <w:rsid w:val="00E62537"/>
    <w:rsid w:val="00E628A1"/>
    <w:rsid w:val="00E72DB7"/>
    <w:rsid w:val="00EB66B1"/>
    <w:rsid w:val="00ED22CD"/>
    <w:rsid w:val="00EF4694"/>
    <w:rsid w:val="00F03CDE"/>
    <w:rsid w:val="00F143B6"/>
    <w:rsid w:val="00F367F1"/>
    <w:rsid w:val="00F419B2"/>
    <w:rsid w:val="00F4302E"/>
    <w:rsid w:val="00FD1DD0"/>
    <w:rsid w:val="00FF03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B437E"/>
  <w15:docId w15:val="{BADDF55B-C014-4682-8F04-98D91827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DD0"/>
    <w:rPr>
      <w:rFonts w:asciiTheme="minorHAnsi" w:hAnsiTheme="minorHAnsi" w:cstheme="minorBidi"/>
      <w:sz w:val="22"/>
      <w:szCs w:val="22"/>
    </w:rPr>
  </w:style>
  <w:style w:type="paragraph" w:styleId="Ttulo1">
    <w:name w:val="heading 1"/>
    <w:basedOn w:val="Normal"/>
    <w:next w:val="Normal"/>
    <w:link w:val="Ttulo1Car"/>
    <w:autoRedefine/>
    <w:uiPriority w:val="9"/>
    <w:qFormat/>
    <w:rsid w:val="00051DE4"/>
    <w:pPr>
      <w:keepNext/>
      <w:keepLines/>
      <w:spacing w:before="120" w:after="120" w:line="240" w:lineRule="auto"/>
      <w:jc w:val="center"/>
      <w:outlineLvl w:val="0"/>
    </w:pPr>
    <w:rPr>
      <w:rFonts w:ascii="Arial" w:eastAsiaTheme="majorEastAsia" w:hAnsi="Arial" w:cs="Arial"/>
      <w:b/>
      <w:bCs/>
      <w:sz w:val="24"/>
      <w:szCs w:val="24"/>
      <w:lang w:val="es-ES"/>
    </w:rPr>
  </w:style>
  <w:style w:type="paragraph" w:styleId="Ttulo2">
    <w:name w:val="heading 2"/>
    <w:basedOn w:val="Normal"/>
    <w:next w:val="Normal"/>
    <w:link w:val="Ttulo2Car"/>
    <w:autoRedefine/>
    <w:uiPriority w:val="9"/>
    <w:unhideWhenUsed/>
    <w:qFormat/>
    <w:rsid w:val="002D2CE0"/>
    <w:pPr>
      <w:keepNext/>
      <w:keepLines/>
      <w:pBdr>
        <w:top w:val="single" w:sz="4" w:space="1" w:color="auto"/>
        <w:left w:val="single" w:sz="4" w:space="1" w:color="auto"/>
        <w:bottom w:val="single" w:sz="4" w:space="1" w:color="auto"/>
        <w:right w:val="single" w:sz="4" w:space="1" w:color="auto"/>
      </w:pBdr>
      <w:shd w:val="clear" w:color="auto" w:fill="E5DFEC" w:themeFill="accent4" w:themeFillTint="33"/>
      <w:spacing w:before="240" w:after="120"/>
      <w:jc w:val="center"/>
      <w:outlineLvl w:val="1"/>
    </w:pPr>
    <w:rPr>
      <w:rFonts w:ascii="Arial" w:eastAsiaTheme="majorEastAsia" w:hAnsi="Arial" w:cs="Arial"/>
      <w:b/>
      <w:bCs/>
      <w:sz w:val="24"/>
      <w:szCs w:val="24"/>
    </w:rPr>
  </w:style>
  <w:style w:type="paragraph" w:styleId="Ttulo3">
    <w:name w:val="heading 3"/>
    <w:basedOn w:val="Normal"/>
    <w:next w:val="Normal"/>
    <w:link w:val="Ttulo3Car"/>
    <w:autoRedefine/>
    <w:uiPriority w:val="9"/>
    <w:unhideWhenUsed/>
    <w:qFormat/>
    <w:rsid w:val="00562295"/>
    <w:pPr>
      <w:keepNext/>
      <w:keepLines/>
      <w:spacing w:before="120" w:after="60" w:line="240" w:lineRule="auto"/>
      <w:outlineLvl w:val="2"/>
    </w:pPr>
    <w:rPr>
      <w:rFonts w:eastAsiaTheme="majorEastAsia" w:cs="Arial"/>
      <w:b/>
      <w:bCs/>
      <w:i/>
      <w:lang w:val="es-ES"/>
    </w:rPr>
  </w:style>
  <w:style w:type="paragraph" w:styleId="Ttulo4">
    <w:name w:val="heading 4"/>
    <w:basedOn w:val="Normal"/>
    <w:next w:val="Normal"/>
    <w:link w:val="Ttulo4Car"/>
    <w:autoRedefine/>
    <w:uiPriority w:val="9"/>
    <w:unhideWhenUsed/>
    <w:qFormat/>
    <w:rsid w:val="00EB66B1"/>
    <w:pPr>
      <w:keepNext/>
      <w:keepLines/>
      <w:spacing w:before="240" w:after="120"/>
      <w:outlineLvl w:val="3"/>
    </w:pPr>
    <w:rPr>
      <w:rFonts w:ascii="Arial" w:eastAsiaTheme="majorEastAsia" w:hAnsi="Arial" w:cs="Arial"/>
      <w:b/>
      <w:bCs/>
      <w:iCs/>
      <w:sz w:val="24"/>
      <w:szCs w:val="24"/>
    </w:rPr>
  </w:style>
  <w:style w:type="paragraph" w:styleId="Ttulo5">
    <w:name w:val="heading 5"/>
    <w:basedOn w:val="Normal"/>
    <w:next w:val="Normal"/>
    <w:link w:val="Ttulo5Car"/>
    <w:autoRedefine/>
    <w:uiPriority w:val="9"/>
    <w:unhideWhenUsed/>
    <w:qFormat/>
    <w:rsid w:val="00273123"/>
    <w:pPr>
      <w:keepNext/>
      <w:keepLines/>
      <w:spacing w:before="240" w:after="120"/>
      <w:outlineLvl w:val="4"/>
    </w:pPr>
    <w:rPr>
      <w:rFonts w:ascii="Arial" w:eastAsiaTheme="majorEastAsia" w:hAnsi="Arial" w:cs="Arial"/>
      <w:b/>
      <w:sz w:val="24"/>
      <w:szCs w:val="24"/>
    </w:rPr>
  </w:style>
  <w:style w:type="paragraph" w:styleId="Ttulo6">
    <w:name w:val="heading 6"/>
    <w:basedOn w:val="Normal"/>
    <w:next w:val="Normal"/>
    <w:link w:val="Ttulo6Car"/>
    <w:uiPriority w:val="9"/>
    <w:unhideWhenUsed/>
    <w:qFormat/>
    <w:rsid w:val="006F163E"/>
    <w:pPr>
      <w:keepNext/>
      <w:keepLines/>
      <w:spacing w:before="240" w:after="120"/>
      <w:outlineLvl w:val="5"/>
    </w:pPr>
    <w:rPr>
      <w:rFonts w:ascii="Arial" w:eastAsiaTheme="majorEastAsia" w:hAnsi="Arial" w:cs="Arial"/>
      <w:b/>
      <w:iCs/>
      <w:sz w:val="24"/>
      <w:szCs w:val="24"/>
    </w:rPr>
  </w:style>
  <w:style w:type="paragraph" w:styleId="Ttulo7">
    <w:name w:val="heading 7"/>
    <w:basedOn w:val="Normal"/>
    <w:next w:val="Normal"/>
    <w:link w:val="Ttulo7Car"/>
    <w:uiPriority w:val="9"/>
    <w:unhideWhenUsed/>
    <w:qFormat/>
    <w:rsid w:val="006F163E"/>
    <w:pPr>
      <w:keepNext/>
      <w:keepLines/>
      <w:spacing w:before="240" w:after="120"/>
      <w:outlineLvl w:val="6"/>
    </w:pPr>
    <w:rPr>
      <w:rFonts w:ascii="Arial" w:eastAsiaTheme="majorEastAsia" w:hAnsi="Arial" w:cstheme="majorBidi"/>
      <w:b/>
      <w:i/>
      <w:iCs/>
      <w:sz w:val="24"/>
      <w:szCs w:val="24"/>
    </w:rPr>
  </w:style>
  <w:style w:type="paragraph" w:styleId="Ttulo8">
    <w:name w:val="heading 8"/>
    <w:basedOn w:val="Normal"/>
    <w:next w:val="Normal"/>
    <w:link w:val="Ttulo8Car"/>
    <w:uiPriority w:val="9"/>
    <w:unhideWhenUsed/>
    <w:qFormat/>
    <w:rsid w:val="006F163E"/>
    <w:pPr>
      <w:keepNext/>
      <w:keepLines/>
      <w:spacing w:before="240" w:after="120"/>
      <w:outlineLvl w:val="7"/>
    </w:pPr>
    <w:rPr>
      <w:rFonts w:ascii="Arial" w:eastAsiaTheme="majorEastAsia" w:hAnsi="Arial" w:cstheme="majorBidi"/>
      <w:sz w:val="24"/>
      <w:szCs w:val="20"/>
    </w:rPr>
  </w:style>
  <w:style w:type="paragraph" w:styleId="Ttulo9">
    <w:name w:val="heading 9"/>
    <w:basedOn w:val="Normal"/>
    <w:next w:val="Normal"/>
    <w:link w:val="Ttulo9Car"/>
    <w:uiPriority w:val="9"/>
    <w:unhideWhenUsed/>
    <w:qFormat/>
    <w:rsid w:val="006F163E"/>
    <w:pPr>
      <w:keepNext/>
      <w:keepLines/>
      <w:spacing w:before="240" w:after="120"/>
      <w:outlineLvl w:val="8"/>
    </w:pPr>
    <w:rPr>
      <w:rFonts w:ascii="Arial" w:eastAsiaTheme="majorEastAsia" w:hAnsi="Arial" w:cstheme="majorBidi"/>
      <w:i/>
      <w:iCs/>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heading">
    <w:name w:val="Subheading"/>
    <w:basedOn w:val="Normal"/>
    <w:next w:val="Normal"/>
    <w:link w:val="SubheadingChar"/>
    <w:rsid w:val="00E209F2"/>
    <w:pPr>
      <w:keepNext/>
      <w:spacing w:before="120" w:after="0"/>
    </w:pPr>
    <w:rPr>
      <w:rFonts w:ascii="Arial" w:hAnsi="Arial" w:cs="Arial"/>
      <w:b/>
      <w:sz w:val="24"/>
      <w:szCs w:val="24"/>
    </w:rPr>
  </w:style>
  <w:style w:type="character" w:customStyle="1" w:styleId="SubheadingChar">
    <w:name w:val="Subheading Char"/>
    <w:basedOn w:val="Fuentedeprrafopredeter"/>
    <w:link w:val="Subheading"/>
    <w:rsid w:val="00E209F2"/>
    <w:rPr>
      <w:rFonts w:ascii="Arial" w:hAnsi="Arial" w:cs="Arial"/>
      <w:b/>
      <w:sz w:val="28"/>
    </w:rPr>
  </w:style>
  <w:style w:type="paragraph" w:styleId="Descripcin">
    <w:name w:val="caption"/>
    <w:basedOn w:val="Normal"/>
    <w:next w:val="Normal"/>
    <w:uiPriority w:val="35"/>
    <w:unhideWhenUsed/>
    <w:qFormat/>
    <w:rsid w:val="000A395C"/>
    <w:pPr>
      <w:spacing w:before="120" w:after="0" w:line="240" w:lineRule="auto"/>
    </w:pPr>
    <w:rPr>
      <w:rFonts w:ascii="Arial" w:hAnsi="Arial" w:cs="Arial"/>
      <w:b/>
      <w:bCs/>
      <w:sz w:val="24"/>
      <w:szCs w:val="18"/>
    </w:rPr>
  </w:style>
  <w:style w:type="paragraph" w:styleId="Ttulo">
    <w:name w:val="Title"/>
    <w:basedOn w:val="Normal"/>
    <w:next w:val="Normal"/>
    <w:link w:val="TtuloCar"/>
    <w:autoRedefine/>
    <w:uiPriority w:val="10"/>
    <w:qFormat/>
    <w:rsid w:val="005B0D14"/>
    <w:pPr>
      <w:keepNext/>
      <w:pBdr>
        <w:bottom w:val="single" w:sz="8" w:space="4" w:color="auto"/>
      </w:pBdr>
      <w:spacing w:before="240" w:after="120" w:line="240" w:lineRule="auto"/>
      <w:contextualSpacing/>
      <w:outlineLvl w:val="0"/>
    </w:pPr>
    <w:rPr>
      <w:rFonts w:ascii="Arial" w:eastAsiaTheme="majorEastAsia" w:hAnsi="Arial" w:cs="Arial"/>
      <w:b/>
      <w:spacing w:val="5"/>
      <w:sz w:val="36"/>
      <w:szCs w:val="52"/>
    </w:rPr>
  </w:style>
  <w:style w:type="character" w:customStyle="1" w:styleId="TtuloCar">
    <w:name w:val="Título Car"/>
    <w:basedOn w:val="Fuentedeprrafopredeter"/>
    <w:link w:val="Ttulo"/>
    <w:uiPriority w:val="10"/>
    <w:rsid w:val="005B0D14"/>
    <w:rPr>
      <w:rFonts w:eastAsiaTheme="majorEastAsia"/>
      <w:b/>
      <w:spacing w:val="5"/>
      <w:sz w:val="36"/>
      <w:szCs w:val="52"/>
    </w:rPr>
  </w:style>
  <w:style w:type="paragraph" w:styleId="Subttulo">
    <w:name w:val="Subtitle"/>
    <w:basedOn w:val="Normal"/>
    <w:next w:val="Normal"/>
    <w:link w:val="SubttuloCar"/>
    <w:autoRedefine/>
    <w:uiPriority w:val="11"/>
    <w:qFormat/>
    <w:rsid w:val="00EB66B1"/>
    <w:pPr>
      <w:keepNext/>
      <w:numPr>
        <w:ilvl w:val="1"/>
      </w:numPr>
      <w:spacing w:before="120" w:after="0"/>
    </w:pPr>
    <w:rPr>
      <w:rFonts w:ascii="Arial" w:eastAsiaTheme="majorEastAsia" w:hAnsi="Arial" w:cs="Arial"/>
      <w:iCs/>
      <w:spacing w:val="15"/>
      <w:sz w:val="28"/>
      <w:szCs w:val="24"/>
    </w:rPr>
  </w:style>
  <w:style w:type="character" w:customStyle="1" w:styleId="SubttuloCar">
    <w:name w:val="Subtítulo Car"/>
    <w:basedOn w:val="Fuentedeprrafopredeter"/>
    <w:link w:val="Subttulo"/>
    <w:uiPriority w:val="11"/>
    <w:rsid w:val="00EB66B1"/>
    <w:rPr>
      <w:rFonts w:ascii="Arial" w:eastAsiaTheme="majorEastAsia" w:hAnsi="Arial" w:cs="Arial"/>
      <w:iCs/>
      <w:spacing w:val="15"/>
      <w:sz w:val="28"/>
      <w:szCs w:val="24"/>
    </w:rPr>
  </w:style>
  <w:style w:type="character" w:customStyle="1" w:styleId="Ttulo1Car">
    <w:name w:val="Título 1 Car"/>
    <w:basedOn w:val="Fuentedeprrafopredeter"/>
    <w:link w:val="Ttulo1"/>
    <w:uiPriority w:val="9"/>
    <w:rsid w:val="00051DE4"/>
    <w:rPr>
      <w:rFonts w:eastAsiaTheme="majorEastAsia"/>
      <w:b/>
      <w:bCs/>
      <w:lang w:val="es-ES"/>
    </w:rPr>
  </w:style>
  <w:style w:type="character" w:customStyle="1" w:styleId="Ttulo2Car">
    <w:name w:val="Título 2 Car"/>
    <w:basedOn w:val="Fuentedeprrafopredeter"/>
    <w:link w:val="Ttulo2"/>
    <w:uiPriority w:val="9"/>
    <w:rsid w:val="002D2CE0"/>
    <w:rPr>
      <w:rFonts w:eastAsiaTheme="majorEastAsia"/>
      <w:b/>
      <w:bCs/>
      <w:shd w:val="clear" w:color="auto" w:fill="E5DFEC" w:themeFill="accent4" w:themeFillTint="33"/>
    </w:rPr>
  </w:style>
  <w:style w:type="character" w:customStyle="1" w:styleId="Ttulo3Car">
    <w:name w:val="Título 3 Car"/>
    <w:basedOn w:val="Fuentedeprrafopredeter"/>
    <w:link w:val="Ttulo3"/>
    <w:uiPriority w:val="9"/>
    <w:rsid w:val="00562295"/>
    <w:rPr>
      <w:rFonts w:asciiTheme="minorHAnsi" w:eastAsiaTheme="majorEastAsia" w:hAnsiTheme="minorHAnsi"/>
      <w:b/>
      <w:bCs/>
      <w:i/>
      <w:sz w:val="22"/>
      <w:szCs w:val="22"/>
      <w:lang w:val="es-ES"/>
    </w:rPr>
  </w:style>
  <w:style w:type="character" w:customStyle="1" w:styleId="Ttulo4Car">
    <w:name w:val="Título 4 Car"/>
    <w:basedOn w:val="Fuentedeprrafopredeter"/>
    <w:link w:val="Ttulo4"/>
    <w:uiPriority w:val="9"/>
    <w:rsid w:val="00EB66B1"/>
    <w:rPr>
      <w:rFonts w:ascii="Arial" w:eastAsiaTheme="majorEastAsia" w:hAnsi="Arial" w:cs="Arial"/>
      <w:b/>
      <w:bCs/>
      <w:iCs/>
      <w:sz w:val="24"/>
    </w:rPr>
  </w:style>
  <w:style w:type="character" w:customStyle="1" w:styleId="Ttulo5Car">
    <w:name w:val="Título 5 Car"/>
    <w:basedOn w:val="Fuentedeprrafopredeter"/>
    <w:link w:val="Ttulo5"/>
    <w:uiPriority w:val="9"/>
    <w:rsid w:val="00273123"/>
    <w:rPr>
      <w:rFonts w:ascii="Arial" w:eastAsiaTheme="majorEastAsia" w:hAnsi="Arial" w:cs="Arial"/>
      <w:b/>
      <w:sz w:val="24"/>
    </w:rPr>
  </w:style>
  <w:style w:type="character" w:customStyle="1" w:styleId="Ttulo6Car">
    <w:name w:val="Título 6 Car"/>
    <w:basedOn w:val="Fuentedeprrafopredeter"/>
    <w:link w:val="Ttulo6"/>
    <w:uiPriority w:val="9"/>
    <w:rsid w:val="006F163E"/>
    <w:rPr>
      <w:rFonts w:ascii="Arial" w:eastAsiaTheme="majorEastAsia" w:hAnsi="Arial" w:cs="Arial"/>
      <w:b/>
      <w:iCs/>
      <w:sz w:val="24"/>
    </w:rPr>
  </w:style>
  <w:style w:type="paragraph" w:styleId="Cita">
    <w:name w:val="Quote"/>
    <w:basedOn w:val="Normal"/>
    <w:next w:val="Normal"/>
    <w:link w:val="CitaCar"/>
    <w:uiPriority w:val="29"/>
    <w:qFormat/>
    <w:rsid w:val="00AD1B4C"/>
    <w:pPr>
      <w:spacing w:before="120" w:after="0"/>
      <w:ind w:left="794" w:right="794"/>
    </w:pPr>
    <w:rPr>
      <w:rFonts w:ascii="Arial" w:hAnsi="Arial" w:cs="Arial"/>
      <w:i/>
      <w:iCs/>
      <w:sz w:val="24"/>
      <w:szCs w:val="24"/>
    </w:rPr>
  </w:style>
  <w:style w:type="character" w:customStyle="1" w:styleId="QuoteChar">
    <w:name w:val="Quote Char"/>
    <w:basedOn w:val="Fuentedeprrafopredeter"/>
    <w:uiPriority w:val="29"/>
    <w:rsid w:val="00E209F2"/>
    <w:rPr>
      <w:rFonts w:ascii="Arial" w:hAnsi="Arial" w:cs="Arial"/>
      <w:i/>
      <w:iCs/>
      <w:color w:val="000000" w:themeColor="text1"/>
      <w:sz w:val="28"/>
    </w:rPr>
  </w:style>
  <w:style w:type="character" w:customStyle="1" w:styleId="CitaCar">
    <w:name w:val="Cita Car"/>
    <w:basedOn w:val="Fuentedeprrafopredeter"/>
    <w:link w:val="Cita"/>
    <w:uiPriority w:val="29"/>
    <w:rsid w:val="00AD1B4C"/>
    <w:rPr>
      <w:i/>
      <w:iCs/>
    </w:rPr>
  </w:style>
  <w:style w:type="paragraph" w:styleId="Listaconvietas">
    <w:name w:val="List Bullet"/>
    <w:basedOn w:val="Normal"/>
    <w:uiPriority w:val="99"/>
    <w:semiHidden/>
    <w:unhideWhenUsed/>
    <w:rsid w:val="00E209F2"/>
    <w:pPr>
      <w:numPr>
        <w:numId w:val="1"/>
      </w:numPr>
      <w:spacing w:before="120" w:after="0"/>
      <w:contextualSpacing/>
    </w:pPr>
    <w:rPr>
      <w:rFonts w:ascii="Arial" w:hAnsi="Arial" w:cs="Arial"/>
      <w:sz w:val="24"/>
      <w:szCs w:val="24"/>
    </w:rPr>
  </w:style>
  <w:style w:type="paragraph" w:styleId="Listaconnmeros">
    <w:name w:val="List Number"/>
    <w:basedOn w:val="Normal"/>
    <w:uiPriority w:val="99"/>
    <w:semiHidden/>
    <w:unhideWhenUsed/>
    <w:rsid w:val="00E209F2"/>
    <w:pPr>
      <w:numPr>
        <w:numId w:val="2"/>
      </w:numPr>
      <w:spacing w:before="120" w:after="0"/>
      <w:contextualSpacing/>
    </w:pPr>
    <w:rPr>
      <w:rFonts w:ascii="Arial" w:hAnsi="Arial" w:cs="Arial"/>
      <w:sz w:val="24"/>
      <w:szCs w:val="24"/>
    </w:rPr>
  </w:style>
  <w:style w:type="paragraph" w:styleId="Tabladeilustraciones">
    <w:name w:val="table of figures"/>
    <w:basedOn w:val="Normal"/>
    <w:next w:val="Normal"/>
    <w:uiPriority w:val="99"/>
    <w:semiHidden/>
    <w:unhideWhenUsed/>
    <w:rsid w:val="00E209F2"/>
    <w:pPr>
      <w:spacing w:before="120" w:after="0"/>
    </w:pPr>
    <w:rPr>
      <w:rFonts w:ascii="Arial" w:hAnsi="Arial" w:cs="Arial"/>
      <w:sz w:val="24"/>
      <w:szCs w:val="24"/>
    </w:rPr>
  </w:style>
  <w:style w:type="character" w:styleId="nfasisintenso">
    <w:name w:val="Intense Emphasis"/>
    <w:basedOn w:val="Fuentedeprrafopredeter"/>
    <w:uiPriority w:val="21"/>
    <w:qFormat/>
    <w:rsid w:val="00416AA0"/>
    <w:rPr>
      <w:b/>
      <w:bCs/>
      <w:i/>
      <w:iCs/>
      <w:color w:val="auto"/>
    </w:rPr>
  </w:style>
  <w:style w:type="paragraph" w:styleId="Citadestacada">
    <w:name w:val="Intense Quote"/>
    <w:basedOn w:val="Normal"/>
    <w:next w:val="Normal"/>
    <w:link w:val="CitadestacadaCar"/>
    <w:uiPriority w:val="30"/>
    <w:qFormat/>
    <w:rsid w:val="001C2F45"/>
    <w:pPr>
      <w:pBdr>
        <w:bottom w:val="single" w:sz="4" w:space="4" w:color="4F81BD" w:themeColor="accent1"/>
      </w:pBdr>
      <w:spacing w:before="200" w:after="280"/>
      <w:ind w:left="936" w:right="936"/>
    </w:pPr>
    <w:rPr>
      <w:rFonts w:ascii="Arial" w:hAnsi="Arial" w:cs="Arial"/>
      <w:b/>
      <w:bCs/>
      <w:i/>
      <w:iCs/>
      <w:sz w:val="24"/>
      <w:szCs w:val="24"/>
    </w:rPr>
  </w:style>
  <w:style w:type="character" w:customStyle="1" w:styleId="CitadestacadaCar">
    <w:name w:val="Cita destacada Car"/>
    <w:basedOn w:val="Fuentedeprrafopredeter"/>
    <w:link w:val="Citadestacada"/>
    <w:uiPriority w:val="30"/>
    <w:rsid w:val="001C2F45"/>
    <w:rPr>
      <w:rFonts w:ascii="Arial" w:hAnsi="Arial" w:cs="Arial"/>
      <w:b/>
      <w:bCs/>
      <w:i/>
      <w:iCs/>
      <w:sz w:val="24"/>
    </w:rPr>
  </w:style>
  <w:style w:type="character" w:styleId="Referenciasutil">
    <w:name w:val="Subtle Reference"/>
    <w:basedOn w:val="Fuentedeprrafopredeter"/>
    <w:uiPriority w:val="31"/>
    <w:qFormat/>
    <w:rsid w:val="00B7564E"/>
    <w:rPr>
      <w:smallCaps/>
      <w:color w:val="auto"/>
      <w:u w:val="single"/>
    </w:rPr>
  </w:style>
  <w:style w:type="character" w:customStyle="1" w:styleId="Ttulo7Car">
    <w:name w:val="Título 7 Car"/>
    <w:basedOn w:val="Fuentedeprrafopredeter"/>
    <w:link w:val="Ttulo7"/>
    <w:uiPriority w:val="9"/>
    <w:rsid w:val="006F163E"/>
    <w:rPr>
      <w:rFonts w:ascii="Arial" w:eastAsiaTheme="majorEastAsia" w:hAnsi="Arial" w:cstheme="majorBidi"/>
      <w:b/>
      <w:i/>
      <w:iCs/>
      <w:sz w:val="24"/>
    </w:rPr>
  </w:style>
  <w:style w:type="character" w:customStyle="1" w:styleId="Ttulo8Car">
    <w:name w:val="Título 8 Car"/>
    <w:basedOn w:val="Fuentedeprrafopredeter"/>
    <w:link w:val="Ttulo8"/>
    <w:uiPriority w:val="9"/>
    <w:rsid w:val="006F163E"/>
    <w:rPr>
      <w:rFonts w:ascii="Arial" w:eastAsiaTheme="majorEastAsia" w:hAnsi="Arial" w:cstheme="majorBidi"/>
      <w:sz w:val="24"/>
      <w:szCs w:val="20"/>
    </w:rPr>
  </w:style>
  <w:style w:type="character" w:customStyle="1" w:styleId="Ttulo9Car">
    <w:name w:val="Título 9 Car"/>
    <w:basedOn w:val="Fuentedeprrafopredeter"/>
    <w:link w:val="Ttulo9"/>
    <w:uiPriority w:val="9"/>
    <w:rsid w:val="006F163E"/>
    <w:rPr>
      <w:rFonts w:ascii="Arial" w:eastAsiaTheme="majorEastAsia" w:hAnsi="Arial" w:cstheme="majorBidi"/>
      <w:i/>
      <w:iCs/>
      <w:sz w:val="24"/>
      <w:szCs w:val="20"/>
    </w:rPr>
  </w:style>
  <w:style w:type="character" w:styleId="Referenciaintensa">
    <w:name w:val="Intense Reference"/>
    <w:basedOn w:val="Fuentedeprrafopredeter"/>
    <w:uiPriority w:val="32"/>
    <w:qFormat/>
    <w:rsid w:val="00AD1B4C"/>
    <w:rPr>
      <w:b/>
      <w:bCs/>
      <w:smallCaps/>
      <w:color w:val="auto"/>
      <w:spacing w:val="5"/>
      <w:u w:val="single"/>
    </w:rPr>
  </w:style>
  <w:style w:type="paragraph" w:styleId="TtuloTDC">
    <w:name w:val="TOC Heading"/>
    <w:basedOn w:val="Ttulo1"/>
    <w:next w:val="Normal"/>
    <w:uiPriority w:val="39"/>
    <w:semiHidden/>
    <w:unhideWhenUsed/>
    <w:qFormat/>
    <w:rsid w:val="002A237B"/>
    <w:pPr>
      <w:spacing w:before="480"/>
      <w:outlineLvl w:val="9"/>
    </w:pPr>
    <w:rPr>
      <w:rFonts w:cstheme="majorBidi"/>
      <w:sz w:val="28"/>
    </w:rPr>
  </w:style>
  <w:style w:type="paragraph" w:styleId="Textodebloque">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i/>
      <w:iCs/>
    </w:rPr>
  </w:style>
  <w:style w:type="character" w:styleId="Textodelmarcadordeposicin">
    <w:name w:val="Placeholder Text"/>
    <w:basedOn w:val="Fuentedeprrafopredeter"/>
    <w:uiPriority w:val="99"/>
    <w:semiHidden/>
    <w:rsid w:val="00AD3173"/>
    <w:rPr>
      <w:color w:val="auto"/>
    </w:rPr>
  </w:style>
  <w:style w:type="paragraph" w:styleId="Encabezadodelista">
    <w:name w:val="toa heading"/>
    <w:basedOn w:val="Normal"/>
    <w:next w:val="Normal"/>
    <w:uiPriority w:val="99"/>
    <w:semiHidden/>
    <w:unhideWhenUsed/>
    <w:rsid w:val="00BF7C01"/>
    <w:pPr>
      <w:spacing w:before="120" w:after="0"/>
    </w:pPr>
    <w:rPr>
      <w:rFonts w:ascii="Arial" w:eastAsiaTheme="majorEastAsia" w:hAnsi="Arial" w:cstheme="majorBidi"/>
      <w:b/>
      <w:bCs/>
      <w:sz w:val="28"/>
      <w:szCs w:val="24"/>
    </w:rPr>
  </w:style>
  <w:style w:type="paragraph" w:styleId="Textosinformato">
    <w:name w:val="Plain Text"/>
    <w:basedOn w:val="Normal"/>
    <w:link w:val="TextosinformatoCar"/>
    <w:uiPriority w:val="99"/>
    <w:semiHidden/>
    <w:unhideWhenUsed/>
    <w:rsid w:val="00330467"/>
    <w:pPr>
      <w:spacing w:line="240" w:lineRule="auto"/>
    </w:pPr>
    <w:rPr>
      <w:rFonts w:ascii="Consolas" w:hAnsi="Consolas"/>
      <w:szCs w:val="21"/>
    </w:rPr>
  </w:style>
  <w:style w:type="character" w:customStyle="1" w:styleId="TextosinformatoCar">
    <w:name w:val="Texto sin formato Car"/>
    <w:basedOn w:val="Fuentedeprrafopredeter"/>
    <w:link w:val="Textosinformato"/>
    <w:uiPriority w:val="99"/>
    <w:semiHidden/>
    <w:rsid w:val="00330467"/>
    <w:rPr>
      <w:rFonts w:ascii="Consolas" w:hAnsi="Consolas"/>
      <w:szCs w:val="21"/>
    </w:rPr>
  </w:style>
  <w:style w:type="paragraph" w:styleId="Textoindependiente3">
    <w:name w:val="Body Text 3"/>
    <w:basedOn w:val="Normal"/>
    <w:link w:val="Textoindependiente3Car"/>
    <w:uiPriority w:val="99"/>
    <w:semiHidden/>
    <w:unhideWhenUsed/>
    <w:rsid w:val="00890E90"/>
    <w:pPr>
      <w:spacing w:before="120" w:after="120"/>
    </w:pPr>
    <w:rPr>
      <w:rFonts w:ascii="Arial" w:hAnsi="Arial" w:cs="Arial"/>
      <w:sz w:val="20"/>
      <w:szCs w:val="16"/>
    </w:rPr>
  </w:style>
  <w:style w:type="character" w:customStyle="1" w:styleId="Textoindependiente3Car">
    <w:name w:val="Texto independiente 3 Car"/>
    <w:basedOn w:val="Fuentedeprrafopredeter"/>
    <w:link w:val="Textoindependiente3"/>
    <w:uiPriority w:val="99"/>
    <w:semiHidden/>
    <w:rsid w:val="00890E90"/>
    <w:rPr>
      <w:sz w:val="20"/>
      <w:szCs w:val="16"/>
    </w:rPr>
  </w:style>
  <w:style w:type="paragraph" w:styleId="Textoindependiente">
    <w:name w:val="Body Text"/>
    <w:basedOn w:val="Normal"/>
    <w:link w:val="TextoindependienteCar"/>
    <w:uiPriority w:val="99"/>
    <w:semiHidden/>
    <w:unhideWhenUsed/>
    <w:rsid w:val="00890E90"/>
    <w:pPr>
      <w:spacing w:before="120" w:after="120"/>
    </w:pPr>
    <w:rPr>
      <w:rFonts w:ascii="Arial" w:hAnsi="Arial" w:cs="Arial"/>
      <w:sz w:val="24"/>
      <w:szCs w:val="24"/>
    </w:rPr>
  </w:style>
  <w:style w:type="character" w:customStyle="1" w:styleId="TextoindependienteCar">
    <w:name w:val="Texto independiente Car"/>
    <w:basedOn w:val="Fuentedeprrafopredeter"/>
    <w:link w:val="Textoindependiente"/>
    <w:uiPriority w:val="99"/>
    <w:semiHidden/>
    <w:rsid w:val="00890E90"/>
  </w:style>
  <w:style w:type="paragraph" w:styleId="Textoindependienteprimerasangra">
    <w:name w:val="Body Text First Indent"/>
    <w:basedOn w:val="Textoindependiente"/>
    <w:link w:val="TextoindependienteprimerasangraCar"/>
    <w:uiPriority w:val="99"/>
    <w:unhideWhenUsed/>
    <w:rsid w:val="00890E90"/>
    <w:pPr>
      <w:spacing w:after="320"/>
      <w:ind w:firstLine="360"/>
    </w:pPr>
  </w:style>
  <w:style w:type="character" w:customStyle="1" w:styleId="TextoindependienteprimerasangraCar">
    <w:name w:val="Texto independiente primera sangría Car"/>
    <w:basedOn w:val="TextoindependienteCar"/>
    <w:link w:val="Textoindependienteprimerasangra"/>
    <w:uiPriority w:val="99"/>
    <w:rsid w:val="00890E90"/>
  </w:style>
  <w:style w:type="paragraph" w:styleId="Sangra3detindependiente">
    <w:name w:val="Body Text Indent 3"/>
    <w:basedOn w:val="Normal"/>
    <w:link w:val="Sangra3detindependienteCar"/>
    <w:uiPriority w:val="99"/>
    <w:unhideWhenUsed/>
    <w:rsid w:val="00D00D33"/>
    <w:pPr>
      <w:spacing w:before="120" w:after="120"/>
      <w:ind w:left="283"/>
    </w:pPr>
    <w:rPr>
      <w:rFonts w:ascii="Arial" w:hAnsi="Arial" w:cs="Arial"/>
      <w:sz w:val="20"/>
      <w:szCs w:val="16"/>
    </w:rPr>
  </w:style>
  <w:style w:type="character" w:customStyle="1" w:styleId="Sangra3detindependienteCar">
    <w:name w:val="Sangría 3 de t. independiente Car"/>
    <w:basedOn w:val="Fuentedeprrafopredeter"/>
    <w:link w:val="Sangra3detindependiente"/>
    <w:uiPriority w:val="99"/>
    <w:rsid w:val="00D00D33"/>
    <w:rPr>
      <w:sz w:val="20"/>
      <w:szCs w:val="16"/>
    </w:rPr>
  </w:style>
  <w:style w:type="paragraph" w:styleId="Mapadeldocumento">
    <w:name w:val="Document Map"/>
    <w:basedOn w:val="Normal"/>
    <w:link w:val="MapadeldocumentoCar"/>
    <w:uiPriority w:val="99"/>
    <w:semiHidden/>
    <w:unhideWhenUsed/>
    <w:rsid w:val="00B3772F"/>
    <w:pPr>
      <w:spacing w:line="240" w:lineRule="auto"/>
    </w:pPr>
    <w:rPr>
      <w:rFonts w:cs="Tahoma"/>
      <w:szCs w:val="16"/>
    </w:rPr>
  </w:style>
  <w:style w:type="character" w:customStyle="1" w:styleId="MapadeldocumentoCar">
    <w:name w:val="Mapa del documento Car"/>
    <w:basedOn w:val="Fuentedeprrafopredeter"/>
    <w:link w:val="Mapadeldocumento"/>
    <w:uiPriority w:val="99"/>
    <w:semiHidden/>
    <w:rsid w:val="00B3772F"/>
    <w:rPr>
      <w:rFonts w:cs="Tahoma"/>
      <w:szCs w:val="16"/>
    </w:rPr>
  </w:style>
  <w:style w:type="paragraph" w:styleId="Textonotaalfinal">
    <w:name w:val="endnote text"/>
    <w:basedOn w:val="Normal"/>
    <w:link w:val="TextonotaalfinalCar"/>
    <w:uiPriority w:val="99"/>
    <w:unhideWhenUsed/>
    <w:rsid w:val="00B3772F"/>
    <w:pPr>
      <w:spacing w:after="0" w:line="240" w:lineRule="auto"/>
    </w:pPr>
    <w:rPr>
      <w:rFonts w:ascii="Arial" w:hAnsi="Arial" w:cs="Arial"/>
      <w:sz w:val="24"/>
      <w:szCs w:val="20"/>
    </w:rPr>
  </w:style>
  <w:style w:type="character" w:customStyle="1" w:styleId="TextonotaalfinalCar">
    <w:name w:val="Texto nota al final Car"/>
    <w:basedOn w:val="Fuentedeprrafopredeter"/>
    <w:link w:val="Textonotaalfinal"/>
    <w:uiPriority w:val="99"/>
    <w:rsid w:val="00B3772F"/>
    <w:rPr>
      <w:szCs w:val="20"/>
    </w:rPr>
  </w:style>
  <w:style w:type="character" w:styleId="nfasis">
    <w:name w:val="Emphasis"/>
    <w:basedOn w:val="Fuentedeprrafopredeter"/>
    <w:uiPriority w:val="20"/>
    <w:qFormat/>
    <w:rsid w:val="00B3772F"/>
    <w:rPr>
      <w:i/>
      <w:iCs/>
    </w:rPr>
  </w:style>
  <w:style w:type="paragraph" w:styleId="Remitedesobre">
    <w:name w:val="envelope return"/>
    <w:basedOn w:val="Normal"/>
    <w:uiPriority w:val="99"/>
    <w:semiHidden/>
    <w:unhideWhenUsed/>
    <w:rsid w:val="00B3772F"/>
    <w:pPr>
      <w:spacing w:after="0" w:line="240" w:lineRule="auto"/>
    </w:pPr>
    <w:rPr>
      <w:rFonts w:ascii="Arial" w:eastAsiaTheme="majorEastAsia" w:hAnsi="Arial" w:cstheme="majorBidi"/>
      <w:sz w:val="24"/>
      <w:szCs w:val="20"/>
    </w:rPr>
  </w:style>
  <w:style w:type="paragraph" w:styleId="Encabezadodemensaje">
    <w:name w:val="Message Header"/>
    <w:basedOn w:val="Normal"/>
    <w:link w:val="EncabezadodemensajeC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rPr>
  </w:style>
  <w:style w:type="character" w:customStyle="1" w:styleId="EncabezadodemensajeCar">
    <w:name w:val="Encabezado de mensaje Car"/>
    <w:basedOn w:val="Fuentedeprrafopredeter"/>
    <w:link w:val="Encabezadodemensaje"/>
    <w:uiPriority w:val="99"/>
    <w:semiHidden/>
    <w:rsid w:val="003400F1"/>
    <w:rPr>
      <w:rFonts w:eastAsiaTheme="majorEastAsia" w:cstheme="majorBidi"/>
      <w:shd w:val="pct20" w:color="auto" w:fill="auto"/>
    </w:rPr>
  </w:style>
  <w:style w:type="paragraph" w:styleId="Sinespaciado">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ndice1">
    <w:name w:val="index 1"/>
    <w:basedOn w:val="Normal"/>
    <w:next w:val="Normal"/>
    <w:autoRedefine/>
    <w:uiPriority w:val="99"/>
    <w:semiHidden/>
    <w:unhideWhenUsed/>
    <w:rsid w:val="00873D7B"/>
    <w:pPr>
      <w:spacing w:after="0" w:line="240" w:lineRule="auto"/>
      <w:ind w:left="240" w:hanging="240"/>
    </w:pPr>
    <w:rPr>
      <w:rFonts w:ascii="Arial" w:hAnsi="Arial" w:cs="Arial"/>
      <w:sz w:val="24"/>
      <w:szCs w:val="24"/>
    </w:rPr>
  </w:style>
  <w:style w:type="paragraph" w:styleId="Ttulodendice">
    <w:name w:val="index heading"/>
    <w:basedOn w:val="Normal"/>
    <w:next w:val="ndice1"/>
    <w:uiPriority w:val="99"/>
    <w:semiHidden/>
    <w:unhideWhenUsed/>
    <w:rsid w:val="00873D7B"/>
    <w:pPr>
      <w:spacing w:before="120" w:after="0"/>
    </w:pPr>
    <w:rPr>
      <w:rFonts w:ascii="Arial" w:eastAsiaTheme="majorEastAsia" w:hAnsi="Arial" w:cstheme="majorBidi"/>
      <w:b/>
      <w:bCs/>
      <w:sz w:val="24"/>
      <w:szCs w:val="24"/>
    </w:rPr>
  </w:style>
  <w:style w:type="paragraph" w:styleId="Encabezado">
    <w:name w:val="header"/>
    <w:basedOn w:val="Normal"/>
    <w:link w:val="EncabezadoCar"/>
    <w:uiPriority w:val="99"/>
    <w:unhideWhenUsed/>
    <w:rsid w:val="00FD1DD0"/>
    <w:pPr>
      <w:tabs>
        <w:tab w:val="center" w:pos="4513"/>
        <w:tab w:val="right" w:pos="9026"/>
      </w:tabs>
      <w:spacing w:after="0" w:line="240" w:lineRule="auto"/>
    </w:pPr>
    <w:rPr>
      <w:rFonts w:ascii="Arial" w:hAnsi="Arial" w:cs="Arial"/>
      <w:sz w:val="24"/>
      <w:szCs w:val="24"/>
    </w:rPr>
  </w:style>
  <w:style w:type="character" w:customStyle="1" w:styleId="EncabezadoCar">
    <w:name w:val="Encabezado Car"/>
    <w:basedOn w:val="Fuentedeprrafopredeter"/>
    <w:link w:val="Encabezado"/>
    <w:uiPriority w:val="99"/>
    <w:rsid w:val="00FD1DD0"/>
  </w:style>
  <w:style w:type="paragraph" w:styleId="Piedepgina">
    <w:name w:val="footer"/>
    <w:basedOn w:val="Normal"/>
    <w:link w:val="PiedepginaCar"/>
    <w:uiPriority w:val="99"/>
    <w:unhideWhenUsed/>
    <w:rsid w:val="00FD1DD0"/>
    <w:pPr>
      <w:tabs>
        <w:tab w:val="center" w:pos="4513"/>
        <w:tab w:val="right" w:pos="9026"/>
      </w:tabs>
      <w:spacing w:after="0" w:line="240" w:lineRule="auto"/>
    </w:pPr>
    <w:rPr>
      <w:rFonts w:ascii="Arial" w:hAnsi="Arial" w:cs="Arial"/>
      <w:sz w:val="24"/>
      <w:szCs w:val="24"/>
    </w:rPr>
  </w:style>
  <w:style w:type="character" w:customStyle="1" w:styleId="PiedepginaCar">
    <w:name w:val="Pie de página Car"/>
    <w:basedOn w:val="Fuentedeprrafopredeter"/>
    <w:link w:val="Piedepgina"/>
    <w:uiPriority w:val="99"/>
    <w:rsid w:val="00FD1DD0"/>
  </w:style>
  <w:style w:type="character" w:styleId="Hipervnculo">
    <w:name w:val="Hyperlink"/>
    <w:basedOn w:val="Fuentedeprrafopredeter"/>
    <w:uiPriority w:val="99"/>
    <w:unhideWhenUsed/>
    <w:rsid w:val="00FD1DD0"/>
    <w:rPr>
      <w:color w:val="0000FF" w:themeColor="hyperlink"/>
      <w:u w:val="single"/>
    </w:rPr>
  </w:style>
  <w:style w:type="table" w:styleId="Tablaconcuadrcula">
    <w:name w:val="Table Grid"/>
    <w:basedOn w:val="Tablanormal"/>
    <w:uiPriority w:val="59"/>
    <w:rsid w:val="00FD1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E61A3"/>
    <w:pPr>
      <w:ind w:left="720"/>
      <w:contextualSpacing/>
    </w:pPr>
  </w:style>
  <w:style w:type="character" w:customStyle="1" w:styleId="underlinetext">
    <w:name w:val="underline_text"/>
    <w:basedOn w:val="Fuentedeprrafopredeter"/>
    <w:rsid w:val="00B830F3"/>
  </w:style>
  <w:style w:type="character" w:styleId="Hipervnculovisitado">
    <w:name w:val="FollowedHyperlink"/>
    <w:basedOn w:val="Fuentedeprrafopredeter"/>
    <w:uiPriority w:val="99"/>
    <w:semiHidden/>
    <w:unhideWhenUsed/>
    <w:rsid w:val="00B830F3"/>
    <w:rPr>
      <w:color w:val="800080" w:themeColor="followedHyperlink"/>
      <w:u w:val="single"/>
    </w:rPr>
  </w:style>
  <w:style w:type="paragraph" w:styleId="Textodeglobo">
    <w:name w:val="Balloon Text"/>
    <w:basedOn w:val="Normal"/>
    <w:link w:val="TextodegloboCar"/>
    <w:uiPriority w:val="99"/>
    <w:semiHidden/>
    <w:unhideWhenUsed/>
    <w:rsid w:val="005F22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223F"/>
    <w:rPr>
      <w:rFonts w:ascii="Tahoma" w:hAnsi="Tahoma" w:cs="Tahoma"/>
      <w:sz w:val="16"/>
      <w:szCs w:val="16"/>
    </w:rPr>
  </w:style>
  <w:style w:type="character" w:customStyle="1" w:styleId="shorttext">
    <w:name w:val="short_text"/>
    <w:basedOn w:val="Fuentedeprrafopredeter"/>
    <w:rsid w:val="00A14FC6"/>
  </w:style>
  <w:style w:type="character" w:styleId="Refdecomentario">
    <w:name w:val="annotation reference"/>
    <w:basedOn w:val="Fuentedeprrafopredeter"/>
    <w:uiPriority w:val="99"/>
    <w:semiHidden/>
    <w:unhideWhenUsed/>
    <w:rsid w:val="00051DE4"/>
    <w:rPr>
      <w:sz w:val="16"/>
      <w:szCs w:val="16"/>
    </w:rPr>
  </w:style>
  <w:style w:type="paragraph" w:styleId="Textocomentario">
    <w:name w:val="annotation text"/>
    <w:basedOn w:val="Normal"/>
    <w:link w:val="TextocomentarioCar"/>
    <w:uiPriority w:val="99"/>
    <w:semiHidden/>
    <w:unhideWhenUsed/>
    <w:rsid w:val="00051D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DE4"/>
    <w:rPr>
      <w:rFonts w:asciiTheme="minorHAnsi" w:hAnsiTheme="minorHAnsi" w:cstheme="minorBidi"/>
      <w:sz w:val="20"/>
      <w:szCs w:val="20"/>
    </w:rPr>
  </w:style>
  <w:style w:type="paragraph" w:styleId="Asuntodelcomentario">
    <w:name w:val="annotation subject"/>
    <w:basedOn w:val="Textocomentario"/>
    <w:next w:val="Textocomentario"/>
    <w:link w:val="AsuntodelcomentarioCar"/>
    <w:uiPriority w:val="99"/>
    <w:semiHidden/>
    <w:unhideWhenUsed/>
    <w:rsid w:val="00051DE4"/>
    <w:rPr>
      <w:b/>
      <w:bCs/>
    </w:rPr>
  </w:style>
  <w:style w:type="character" w:customStyle="1" w:styleId="AsuntodelcomentarioCar">
    <w:name w:val="Asunto del comentario Car"/>
    <w:basedOn w:val="TextocomentarioCar"/>
    <w:link w:val="Asuntodelcomentario"/>
    <w:uiPriority w:val="99"/>
    <w:semiHidden/>
    <w:rsid w:val="00051DE4"/>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15659">
      <w:bodyDiv w:val="1"/>
      <w:marLeft w:val="0"/>
      <w:marRight w:val="0"/>
      <w:marTop w:val="0"/>
      <w:marBottom w:val="0"/>
      <w:divBdr>
        <w:top w:val="none" w:sz="0" w:space="0" w:color="auto"/>
        <w:left w:val="none" w:sz="0" w:space="0" w:color="auto"/>
        <w:bottom w:val="none" w:sz="0" w:space="0" w:color="auto"/>
        <w:right w:val="none" w:sz="0" w:space="0" w:color="auto"/>
      </w:divBdr>
    </w:div>
    <w:div w:id="123373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datalib.edina.ac.uk/mantra/Data_management_plan_template_MANTRA.docx" TargetMode="External"/><Relationship Id="rId2" Type="http://schemas.openxmlformats.org/officeDocument/2006/relationships/hyperlink" Target="http://www.lib.cam.ac.uk/preservation/datatrain/documents.html"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C5890D4966B0548A24C1A5319021602" ma:contentTypeVersion="1" ma:contentTypeDescription="Create a new document." ma:contentTypeScope="" ma:versionID="9ae9169fd8ffb7e190aa85ffcaedbee2">
  <xsd:schema xmlns:xsd="http://www.w3.org/2001/XMLSchema" xmlns:xs="http://www.w3.org/2001/XMLSchema" xmlns:p="http://schemas.microsoft.com/office/2006/metadata/properties" xmlns:ns2="128955ab-64a6-4078-b5a1-69e3f47ea954" targetNamespace="http://schemas.microsoft.com/office/2006/metadata/properties" ma:root="true" ma:fieldsID="5f94a0f6a87783e359c560d311c75886" ns2:_="">
    <xsd:import namespace="128955ab-64a6-4078-b5a1-69e3f47ea95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955ab-64a6-4078-b5a1-69e3f47ea9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28955ab-64a6-4078-b5a1-69e3f47ea954">HEDWDAU7E3X4-33444801-394</_dlc_DocId>
    <_dlc_DocIdUrl xmlns="128955ab-64a6-4078-b5a1-69e3f47ea954">
      <Url>https://workspace.leeds.ac.uk/sites/lib-rdl/_layouts/15/DocIdRedir.aspx?ID=HEDWDAU7E3X4-33444801-394</Url>
      <Description>HEDWDAU7E3X4-33444801-394</Description>
    </_dlc_DocIdUrl>
  </documentManagement>
</p:properties>
</file>

<file path=customXml/itemProps1.xml><?xml version="1.0" encoding="utf-8"?>
<ds:datastoreItem xmlns:ds="http://schemas.openxmlformats.org/officeDocument/2006/customXml" ds:itemID="{F6E17560-137D-4106-B0AA-8D3A7C75B829}">
  <ds:schemaRefs>
    <ds:schemaRef ds:uri="http://schemas.microsoft.com/sharepoint/events"/>
  </ds:schemaRefs>
</ds:datastoreItem>
</file>

<file path=customXml/itemProps2.xml><?xml version="1.0" encoding="utf-8"?>
<ds:datastoreItem xmlns:ds="http://schemas.openxmlformats.org/officeDocument/2006/customXml" ds:itemID="{C38AF698-6604-4838-8E97-2391FDB74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955ab-64a6-4078-b5a1-69e3f47ea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A8D69-C753-4553-B5D5-53145EB3B11C}">
  <ds:schemaRefs>
    <ds:schemaRef ds:uri="http://schemas.microsoft.com/sharepoint/v3/contenttype/forms"/>
  </ds:schemaRefs>
</ds:datastoreItem>
</file>

<file path=customXml/itemProps4.xml><?xml version="1.0" encoding="utf-8"?>
<ds:datastoreItem xmlns:ds="http://schemas.openxmlformats.org/officeDocument/2006/customXml" ds:itemID="{950ED6FF-5D83-40B9-8B20-E297F4B646BE}">
  <ds:schemaRefs>
    <ds:schemaRef ds:uri="http://schemas.microsoft.com/office/2006/metadata/properties"/>
    <ds:schemaRef ds:uri="http://schemas.microsoft.com/office/infopath/2007/PartnerControls"/>
    <ds:schemaRef ds:uri="128955ab-64a6-4078-b5a1-69e3f47ea95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3375</Words>
  <Characters>18564</Characters>
  <Application>Microsoft Office Word</Application>
  <DocSecurity>0</DocSecurity>
  <Lines>154</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University of Leeds</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Proudfoot</dc:creator>
  <cp:lastModifiedBy>Paloma Alfaro Torres</cp:lastModifiedBy>
  <cp:revision>2</cp:revision>
  <cp:lastPrinted>2016-12-13T18:03:00Z</cp:lastPrinted>
  <dcterms:created xsi:type="dcterms:W3CDTF">2018-07-19T08:10:00Z</dcterms:created>
  <dcterms:modified xsi:type="dcterms:W3CDTF">2018-07-19T08:10:00Z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0x0101003C5890D4966B0548A24C1A5319021602</vt:lpwstr>
  </property>
  <property fmtid="{D5CDD505-2E9C-101B-9397-08002B2CF9AE}" pid="3" name="_dlc_DocIdItemGuid">
    <vt:lpwstr>6c71cfd8-4d71-48dc-94f4-85d1c89f6764</vt:lpwstr>
  </property>
</Properties>
</file>